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DC535" w14:textId="2FC42B19" w:rsidR="007E59B9" w:rsidRPr="00D9109C" w:rsidRDefault="000B14A8" w:rsidP="00D9109C">
      <w:pPr>
        <w:spacing w:after="0" w:line="240" w:lineRule="auto"/>
        <w:jc w:val="center"/>
        <w:rPr>
          <w:rFonts w:ascii="TH SarabunPSK" w:hAnsi="TH SarabunPSK" w:cs="TH SarabunPSK" w:hint="cs"/>
          <w:sz w:val="40"/>
          <w:szCs w:val="40"/>
        </w:rPr>
      </w:pPr>
      <w:r w:rsidRPr="00D9109C">
        <w:rPr>
          <w:rFonts w:ascii="TH SarabunPSK" w:hAnsi="TH SarabunPSK" w:cs="TH SarabunPSK" w:hint="cs"/>
          <w:noProof/>
          <w:sz w:val="40"/>
          <w:szCs w:val="40"/>
        </w:rPr>
        <w:drawing>
          <wp:anchor distT="0" distB="0" distL="114300" distR="114300" simplePos="0" relativeHeight="251659264" behindDoc="0" locked="0" layoutInCell="1" allowOverlap="1" wp14:anchorId="13B61D66" wp14:editId="6CF0E2F1">
            <wp:simplePos x="0" y="0"/>
            <wp:positionH relativeFrom="column">
              <wp:posOffset>22860</wp:posOffset>
            </wp:positionH>
            <wp:positionV relativeFrom="paragraph">
              <wp:posOffset>-434340</wp:posOffset>
            </wp:positionV>
            <wp:extent cx="401320" cy="669290"/>
            <wp:effectExtent l="0" t="0" r="0" b="0"/>
            <wp:wrapNone/>
            <wp:docPr id="7" name="Picture 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32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09C">
        <w:rPr>
          <w:rFonts w:ascii="TH SarabunPSK" w:hAnsi="TH SarabunPSK" w:cs="TH SarabunPSK" w:hint="cs"/>
          <w:b/>
          <w:sz w:val="40"/>
          <w:szCs w:val="40"/>
        </w:rPr>
        <w:t>Memorandum</w:t>
      </w:r>
    </w:p>
    <w:p w14:paraId="4CC34876" w14:textId="77777777" w:rsidR="007E59B9" w:rsidRPr="00D9109C" w:rsidRDefault="0035098F" w:rsidP="00D9109C">
      <w:pPr>
        <w:spacing w:after="0" w:line="240" w:lineRule="auto"/>
        <w:rPr>
          <w:rFonts w:ascii="TH SarabunPSK" w:hAnsi="TH SarabunPSK" w:cs="TH SarabunPSK" w:hint="cs"/>
          <w:sz w:val="32"/>
          <w:szCs w:val="32"/>
        </w:rPr>
      </w:pPr>
      <w:r w:rsidRPr="00D9109C">
        <w:rPr>
          <w:rFonts w:ascii="TH SarabunPSK" w:hAnsi="TH SarabunPSK" w:cs="TH SarabunPSK" w:hint="cs"/>
          <w:sz w:val="32"/>
          <w:szCs w:val="32"/>
        </w:rPr>
        <w:t>Department: .......................................................................................     Tel. .....................................</w:t>
      </w:r>
    </w:p>
    <w:p w14:paraId="7ABFB845" w14:textId="77777777" w:rsidR="007E59B9" w:rsidRPr="00D9109C" w:rsidRDefault="0035098F" w:rsidP="00D9109C">
      <w:pPr>
        <w:spacing w:after="0" w:line="240" w:lineRule="auto"/>
        <w:rPr>
          <w:rFonts w:ascii="TH SarabunPSK" w:hAnsi="TH SarabunPSK" w:cs="TH SarabunPSK" w:hint="cs"/>
          <w:sz w:val="32"/>
          <w:szCs w:val="32"/>
        </w:rPr>
      </w:pPr>
      <w:r w:rsidRPr="00D9109C">
        <w:rPr>
          <w:rFonts w:ascii="TH SarabunPSK" w:hAnsi="TH SarabunPSK" w:cs="TH SarabunPSK" w:hint="cs"/>
          <w:sz w:val="32"/>
          <w:szCs w:val="32"/>
        </w:rPr>
        <w:t>Ref No. ……………/....................     Date: .....................................................................</w:t>
      </w:r>
    </w:p>
    <w:p w14:paraId="280D345E" w14:textId="77777777" w:rsidR="007E59B9" w:rsidRDefault="0035098F" w:rsidP="00D9109C">
      <w:pPr>
        <w:spacing w:after="0" w:line="240" w:lineRule="auto"/>
        <w:rPr>
          <w:rFonts w:ascii="TH SarabunPSK" w:hAnsi="TH SarabunPSK" w:cs="TH SarabunPSK"/>
          <w:sz w:val="32"/>
          <w:szCs w:val="32"/>
          <w:lang w:bidi="th-TH"/>
        </w:rPr>
      </w:pPr>
      <w:r w:rsidRPr="00D9109C">
        <w:rPr>
          <w:rFonts w:ascii="TH SarabunPSK" w:hAnsi="TH SarabunPSK" w:cs="TH SarabunPSK" w:hint="cs"/>
          <w:sz w:val="32"/>
          <w:szCs w:val="32"/>
        </w:rPr>
        <w:t>Subject: Proposal Submission for Retrospective Study / Case Report for Ethical Review in Human Research</w:t>
      </w:r>
    </w:p>
    <w:p w14:paraId="5CFDA1AF" w14:textId="77777777" w:rsidR="00D9109C" w:rsidRPr="00D9109C" w:rsidRDefault="00D9109C" w:rsidP="00D9109C">
      <w:pPr>
        <w:spacing w:after="0" w:line="240" w:lineRule="auto"/>
        <w:rPr>
          <w:rFonts w:ascii="TH SarabunPSK" w:hAnsi="TH SarabunPSK" w:cs="TH SarabunPSK" w:hint="cs"/>
          <w:sz w:val="32"/>
          <w:szCs w:val="32"/>
          <w:lang w:bidi="th-TH"/>
        </w:rPr>
      </w:pPr>
    </w:p>
    <w:p w14:paraId="1D9EB305" w14:textId="77777777" w:rsidR="007E59B9" w:rsidRDefault="0035098F" w:rsidP="00D9109C">
      <w:pPr>
        <w:spacing w:after="0" w:line="240" w:lineRule="auto"/>
        <w:rPr>
          <w:rFonts w:ascii="TH SarabunPSK" w:hAnsi="TH SarabunPSK" w:cs="TH SarabunPSK"/>
          <w:sz w:val="32"/>
          <w:szCs w:val="32"/>
          <w:lang w:bidi="th-TH"/>
        </w:rPr>
      </w:pPr>
      <w:r w:rsidRPr="00D9109C">
        <w:rPr>
          <w:rFonts w:ascii="TH SarabunPSK" w:hAnsi="TH SarabunPSK" w:cs="TH SarabunPSK" w:hint="cs"/>
          <w:sz w:val="32"/>
          <w:szCs w:val="32"/>
        </w:rPr>
        <w:t xml:space="preserve">To: Chairperson, Human Research Ethics Committee, Social and Behavioral Sciences, Prince of </w:t>
      </w:r>
      <w:proofErr w:type="spellStart"/>
      <w:r w:rsidRPr="00D9109C">
        <w:rPr>
          <w:rFonts w:ascii="TH SarabunPSK" w:hAnsi="TH SarabunPSK" w:cs="TH SarabunPSK" w:hint="cs"/>
          <w:sz w:val="32"/>
          <w:szCs w:val="32"/>
        </w:rPr>
        <w:t>Songkla</w:t>
      </w:r>
      <w:proofErr w:type="spellEnd"/>
      <w:r w:rsidRPr="00D9109C">
        <w:rPr>
          <w:rFonts w:ascii="TH SarabunPSK" w:hAnsi="TH SarabunPSK" w:cs="TH SarabunPSK" w:hint="cs"/>
          <w:sz w:val="32"/>
          <w:szCs w:val="32"/>
        </w:rPr>
        <w:t xml:space="preserve"> University</w:t>
      </w:r>
    </w:p>
    <w:p w14:paraId="29B34691" w14:textId="77777777" w:rsidR="00D9109C" w:rsidRPr="00D9109C" w:rsidRDefault="00D9109C" w:rsidP="00D9109C">
      <w:pPr>
        <w:spacing w:after="0" w:line="240" w:lineRule="auto"/>
        <w:rPr>
          <w:rFonts w:ascii="TH SarabunPSK" w:hAnsi="TH SarabunPSK" w:cs="TH SarabunPSK" w:hint="cs"/>
          <w:sz w:val="32"/>
          <w:szCs w:val="32"/>
          <w:lang w:bidi="th-TH"/>
        </w:rPr>
      </w:pPr>
    </w:p>
    <w:p w14:paraId="7564EB04" w14:textId="4B6DF0B3" w:rsidR="00D9109C" w:rsidRDefault="0035098F" w:rsidP="00D9109C">
      <w:pPr>
        <w:spacing w:after="0" w:line="240" w:lineRule="auto"/>
        <w:ind w:firstLine="720"/>
        <w:rPr>
          <w:rFonts w:ascii="TH SarabunPSK" w:hAnsi="TH SarabunPSK" w:cs="TH SarabunPSK" w:hint="cs"/>
          <w:sz w:val="32"/>
          <w:szCs w:val="32"/>
          <w:lang w:bidi="th-TH"/>
        </w:rPr>
      </w:pPr>
      <w:r w:rsidRPr="00D9109C">
        <w:rPr>
          <w:rFonts w:ascii="TH SarabunPSK" w:hAnsi="TH SarabunPSK" w:cs="TH SarabunPSK" w:hint="cs"/>
          <w:sz w:val="32"/>
          <w:szCs w:val="32"/>
        </w:rPr>
        <w:t>I, ......................................................................, affiliated with .........................................................</w:t>
      </w:r>
      <w:r w:rsidR="00D9109C">
        <w:rPr>
          <w:rFonts w:ascii="TH SarabunPSK" w:hAnsi="TH SarabunPSK" w:cs="TH SarabunPSK" w:hint="cs"/>
          <w:sz w:val="32"/>
          <w:szCs w:val="32"/>
          <w:cs/>
          <w:lang w:bidi="th-TH"/>
        </w:rPr>
        <w:t>,</w:t>
      </w:r>
    </w:p>
    <w:p w14:paraId="2494B172" w14:textId="1C01CCAF" w:rsidR="00D9109C" w:rsidRDefault="0035098F" w:rsidP="00D9109C">
      <w:pPr>
        <w:spacing w:after="0" w:line="240" w:lineRule="auto"/>
        <w:rPr>
          <w:rFonts w:ascii="TH SarabunPSK" w:hAnsi="TH SarabunPSK" w:cs="TH SarabunPSK"/>
          <w:sz w:val="32"/>
          <w:szCs w:val="32"/>
          <w:lang w:bidi="th-TH"/>
        </w:rPr>
      </w:pPr>
      <w:r w:rsidRPr="00D9109C">
        <w:rPr>
          <w:rFonts w:ascii="TH SarabunPSK" w:hAnsi="TH SarabunPSK" w:cs="TH SarabunPSK" w:hint="cs"/>
          <w:sz w:val="32"/>
          <w:szCs w:val="32"/>
        </w:rPr>
        <w:t>would like to submit a research project titled (in Thai and English</w:t>
      </w:r>
      <w:proofErr w:type="gramStart"/>
      <w:r w:rsidRPr="00D9109C">
        <w:rPr>
          <w:rFonts w:ascii="TH SarabunPSK" w:hAnsi="TH SarabunPSK" w:cs="TH SarabunPSK" w:hint="cs"/>
          <w:sz w:val="32"/>
          <w:szCs w:val="32"/>
        </w:rPr>
        <w:t>):</w:t>
      </w:r>
      <w:r w:rsidR="000B14A8" w:rsidRPr="00D9109C">
        <w:rPr>
          <w:rFonts w:ascii="TH SarabunPSK" w:hAnsi="TH SarabunPSK" w:cs="TH SarabunPSK" w:hint="cs"/>
          <w:sz w:val="32"/>
          <w:szCs w:val="32"/>
        </w:rPr>
        <w:t>…</w:t>
      </w:r>
      <w:proofErr w:type="gramEnd"/>
      <w:r w:rsidR="000B14A8" w:rsidRPr="00D9109C">
        <w:rPr>
          <w:rFonts w:ascii="TH SarabunPSK" w:hAnsi="TH SarabunPSK" w:cs="TH SarabunPSK" w:hint="cs"/>
          <w:sz w:val="32"/>
          <w:szCs w:val="32"/>
        </w:rPr>
        <w:t>…………………………</w:t>
      </w:r>
      <w:r w:rsidR="00D9109C">
        <w:rPr>
          <w:rFonts w:ascii="TH SarabunPSK" w:hAnsi="TH SarabunPSK" w:cs="TH SarabunPSK" w:hint="cs"/>
          <w:sz w:val="32"/>
          <w:szCs w:val="32"/>
          <w:cs/>
          <w:lang w:bidi="th-TH"/>
        </w:rPr>
        <w:t>.................</w:t>
      </w:r>
    </w:p>
    <w:p w14:paraId="6C469B7C" w14:textId="02A59012" w:rsidR="007E59B9" w:rsidRPr="00D9109C" w:rsidRDefault="0035098F" w:rsidP="00D9109C">
      <w:pPr>
        <w:spacing w:after="0" w:line="240" w:lineRule="auto"/>
        <w:rPr>
          <w:rFonts w:ascii="TH SarabunPSK" w:hAnsi="TH SarabunPSK" w:cs="TH SarabunPSK" w:hint="cs"/>
          <w:sz w:val="32"/>
          <w:szCs w:val="32"/>
        </w:rPr>
      </w:pPr>
      <w:r w:rsidRPr="00D9109C">
        <w:rPr>
          <w:rFonts w:ascii="TH SarabunPSK" w:hAnsi="TH SarabunPSK" w:cs="TH SarabunPSK" w:hint="cs"/>
          <w:sz w:val="32"/>
          <w:szCs w:val="32"/>
        </w:rPr>
        <w:t>...............................................................................................for ethical review in human research. The supporting documents for consideration are attached as follows:</w:t>
      </w:r>
    </w:p>
    <w:p w14:paraId="6BC7C7A0" w14:textId="47081B46" w:rsidR="007E59B9" w:rsidRPr="00D9109C" w:rsidRDefault="000B14A8"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xml:space="preserve">1. Proof of registration in the PRPM database (if available) </w:t>
      </w:r>
      <w:r w:rsidR="00D9109C">
        <w:rPr>
          <w:rFonts w:ascii="TH SarabunPSK" w:hAnsi="TH SarabunPSK" w:cs="TH SarabunPSK"/>
          <w:sz w:val="32"/>
          <w:szCs w:val="32"/>
          <w:cs/>
          <w:lang w:bidi="th-TH"/>
        </w:rPr>
        <w:tab/>
      </w:r>
      <w:r w:rsidR="00D9109C">
        <w:rPr>
          <w:rFonts w:ascii="TH SarabunPSK" w:hAnsi="TH SarabunPSK" w:cs="TH SarabunPSK"/>
          <w:sz w:val="32"/>
          <w:szCs w:val="32"/>
          <w:cs/>
          <w:lang w:bidi="th-TH"/>
        </w:rPr>
        <w:tab/>
      </w:r>
      <w:r w:rsidRPr="00D9109C">
        <w:rPr>
          <w:rFonts w:ascii="TH SarabunPSK" w:hAnsi="TH SarabunPSK" w:cs="TH SarabunPSK" w:hint="cs"/>
          <w:sz w:val="32"/>
          <w:szCs w:val="32"/>
        </w:rPr>
        <w:t>1 copy</w:t>
      </w:r>
    </w:p>
    <w:p w14:paraId="6A422E66" w14:textId="4D3D62E7" w:rsidR="007E59B9" w:rsidRPr="00D9109C" w:rsidRDefault="000B14A8"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xml:space="preserve">2. Human Research Ethics Submission Form (AP-002) </w:t>
      </w:r>
      <w:r w:rsidR="00D9109C">
        <w:rPr>
          <w:rFonts w:ascii="TH SarabunPSK" w:hAnsi="TH SarabunPSK" w:cs="TH SarabunPSK"/>
          <w:sz w:val="32"/>
          <w:szCs w:val="32"/>
          <w:cs/>
          <w:lang w:bidi="th-TH"/>
        </w:rPr>
        <w:tab/>
      </w:r>
      <w:r w:rsidR="00D9109C">
        <w:rPr>
          <w:rFonts w:ascii="TH SarabunPSK" w:hAnsi="TH SarabunPSK" w:cs="TH SarabunPSK"/>
          <w:sz w:val="32"/>
          <w:szCs w:val="32"/>
          <w:cs/>
          <w:lang w:bidi="th-TH"/>
        </w:rPr>
        <w:tab/>
      </w:r>
      <w:r w:rsidRPr="00D9109C">
        <w:rPr>
          <w:rFonts w:ascii="TH SarabunPSK" w:hAnsi="TH SarabunPSK" w:cs="TH SarabunPSK" w:hint="cs"/>
          <w:sz w:val="32"/>
          <w:szCs w:val="32"/>
        </w:rPr>
        <w:t>3 copies</w:t>
      </w:r>
    </w:p>
    <w:p w14:paraId="07FAE0D7" w14:textId="05FFF8FF" w:rsidR="007E59B9" w:rsidRPr="00D9109C" w:rsidRDefault="000B14A8"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xml:space="preserve">3. Full research protocol </w:t>
      </w:r>
      <w:r w:rsidR="00D9109C">
        <w:rPr>
          <w:rFonts w:ascii="TH SarabunPSK" w:hAnsi="TH SarabunPSK" w:cs="TH SarabunPSK"/>
          <w:sz w:val="32"/>
          <w:szCs w:val="32"/>
          <w:cs/>
          <w:lang w:bidi="th-TH"/>
        </w:rPr>
        <w:tab/>
      </w:r>
      <w:r w:rsidR="00D9109C">
        <w:rPr>
          <w:rFonts w:ascii="TH SarabunPSK" w:hAnsi="TH SarabunPSK" w:cs="TH SarabunPSK"/>
          <w:sz w:val="32"/>
          <w:szCs w:val="32"/>
          <w:cs/>
          <w:lang w:bidi="th-TH"/>
        </w:rPr>
        <w:tab/>
      </w:r>
      <w:r w:rsidR="00D9109C">
        <w:rPr>
          <w:rFonts w:ascii="TH SarabunPSK" w:hAnsi="TH SarabunPSK" w:cs="TH SarabunPSK"/>
          <w:sz w:val="32"/>
          <w:szCs w:val="32"/>
          <w:cs/>
          <w:lang w:bidi="th-TH"/>
        </w:rPr>
        <w:tab/>
      </w:r>
      <w:r w:rsidR="00D9109C">
        <w:rPr>
          <w:rFonts w:ascii="TH SarabunPSK" w:hAnsi="TH SarabunPSK" w:cs="TH SarabunPSK"/>
          <w:sz w:val="32"/>
          <w:szCs w:val="32"/>
          <w:cs/>
          <w:lang w:bidi="th-TH"/>
        </w:rPr>
        <w:tab/>
      </w:r>
      <w:r w:rsidR="00D9109C">
        <w:rPr>
          <w:rFonts w:ascii="TH SarabunPSK" w:hAnsi="TH SarabunPSK" w:cs="TH SarabunPSK"/>
          <w:sz w:val="32"/>
          <w:szCs w:val="32"/>
          <w:cs/>
          <w:lang w:bidi="th-TH"/>
        </w:rPr>
        <w:tab/>
      </w:r>
      <w:r w:rsidR="00D9109C">
        <w:rPr>
          <w:rFonts w:ascii="TH SarabunPSK" w:hAnsi="TH SarabunPSK" w:cs="TH SarabunPSK"/>
          <w:sz w:val="32"/>
          <w:szCs w:val="32"/>
          <w:cs/>
          <w:lang w:bidi="th-TH"/>
        </w:rPr>
        <w:tab/>
      </w:r>
      <w:r w:rsidRPr="00D9109C">
        <w:rPr>
          <w:rFonts w:ascii="TH SarabunPSK" w:hAnsi="TH SarabunPSK" w:cs="TH SarabunPSK" w:hint="cs"/>
          <w:sz w:val="32"/>
          <w:szCs w:val="32"/>
        </w:rPr>
        <w:t>3 copies</w:t>
      </w:r>
    </w:p>
    <w:p w14:paraId="35842164" w14:textId="3AF0DB95" w:rsidR="00D9109C" w:rsidRDefault="000B14A8" w:rsidP="00D9109C">
      <w:pPr>
        <w:spacing w:after="0" w:line="240" w:lineRule="auto"/>
        <w:ind w:firstLine="720"/>
        <w:rPr>
          <w:rFonts w:ascii="TH SarabunPSK" w:hAnsi="TH SarabunPSK" w:cs="TH SarabunPSK"/>
          <w:sz w:val="32"/>
          <w:szCs w:val="32"/>
          <w:lang w:bidi="th-TH"/>
        </w:rPr>
      </w:pPr>
      <w:r w:rsidRPr="00D9109C">
        <w:rPr>
          <w:rFonts w:ascii="TH SarabunPSK" w:hAnsi="TH SarabunPSK" w:cs="TH SarabunPSK" w:hint="cs"/>
          <w:sz w:val="32"/>
          <w:szCs w:val="32"/>
        </w:rPr>
        <w:t xml:space="preserve">4. For Case report/series (&lt; 5 cases): submission of </w:t>
      </w:r>
      <w:r w:rsidR="00D9109C">
        <w:rPr>
          <w:rFonts w:ascii="TH SarabunPSK" w:hAnsi="TH SarabunPSK" w:cs="TH SarabunPSK"/>
          <w:sz w:val="32"/>
          <w:szCs w:val="32"/>
          <w:cs/>
          <w:lang w:bidi="th-TH"/>
        </w:rPr>
        <w:tab/>
      </w:r>
      <w:r w:rsidR="00D9109C">
        <w:rPr>
          <w:rFonts w:ascii="TH SarabunPSK" w:hAnsi="TH SarabunPSK" w:cs="TH SarabunPSK"/>
          <w:sz w:val="32"/>
          <w:szCs w:val="32"/>
          <w:cs/>
          <w:lang w:bidi="th-TH"/>
        </w:rPr>
        <w:tab/>
      </w:r>
      <w:r w:rsidR="00D9109C">
        <w:rPr>
          <w:rFonts w:ascii="TH SarabunPSK" w:hAnsi="TH SarabunPSK" w:cs="TH SarabunPSK"/>
          <w:sz w:val="32"/>
          <w:szCs w:val="32"/>
          <w:cs/>
          <w:lang w:bidi="th-TH"/>
        </w:rPr>
        <w:tab/>
      </w:r>
      <w:r w:rsidR="00D9109C" w:rsidRPr="00D9109C">
        <w:rPr>
          <w:rFonts w:ascii="TH SarabunPSK" w:hAnsi="TH SarabunPSK" w:cs="TH SarabunPSK" w:hint="cs"/>
          <w:sz w:val="32"/>
          <w:szCs w:val="32"/>
        </w:rPr>
        <w:t>1 copy</w:t>
      </w:r>
    </w:p>
    <w:p w14:paraId="3E904D28" w14:textId="21CBFE16" w:rsidR="007E59B9" w:rsidRPr="00D9109C" w:rsidRDefault="00D9109C" w:rsidP="00D9109C">
      <w:pPr>
        <w:spacing w:after="0" w:line="240" w:lineRule="auto"/>
        <w:ind w:firstLine="993"/>
        <w:rPr>
          <w:rFonts w:ascii="TH SarabunPSK" w:hAnsi="TH SarabunPSK" w:cs="TH SarabunPSK" w:hint="cs"/>
          <w:sz w:val="32"/>
          <w:szCs w:val="32"/>
        </w:rPr>
      </w:pPr>
      <w:r w:rsidRPr="00D9109C">
        <w:rPr>
          <w:rFonts w:ascii="TH SarabunPSK" w:hAnsi="TH SarabunPSK" w:cs="TH SarabunPSK" w:hint="cs"/>
          <w:sz w:val="32"/>
          <w:szCs w:val="32"/>
        </w:rPr>
        <w:t xml:space="preserve">final </w:t>
      </w:r>
      <w:r w:rsidR="000B14A8" w:rsidRPr="00D9109C">
        <w:rPr>
          <w:rFonts w:ascii="TH SarabunPSK" w:hAnsi="TH SarabunPSK" w:cs="TH SarabunPSK" w:hint="cs"/>
          <w:sz w:val="32"/>
          <w:szCs w:val="32"/>
        </w:rPr>
        <w:t xml:space="preserve">report is sufficient (protocol not required) </w:t>
      </w:r>
    </w:p>
    <w:p w14:paraId="15BEEB42" w14:textId="584980F4" w:rsidR="00D9109C" w:rsidRDefault="000B14A8" w:rsidP="00D9109C">
      <w:pPr>
        <w:spacing w:after="0" w:line="240" w:lineRule="auto"/>
        <w:ind w:firstLine="720"/>
        <w:rPr>
          <w:rFonts w:ascii="TH SarabunPSK" w:hAnsi="TH SarabunPSK" w:cs="TH SarabunPSK"/>
          <w:sz w:val="32"/>
          <w:szCs w:val="32"/>
          <w:lang w:bidi="th-TH"/>
        </w:rPr>
      </w:pPr>
      <w:r w:rsidRPr="00D9109C">
        <w:rPr>
          <w:rFonts w:ascii="TH SarabunPSK" w:hAnsi="TH SarabunPSK" w:cs="TH SarabunPSK" w:hint="cs"/>
          <w:sz w:val="32"/>
          <w:szCs w:val="32"/>
        </w:rPr>
        <w:t>5. Curriculum vitae and relevant expertise of the researcher(s)</w:t>
      </w:r>
      <w:r w:rsidR="00D9109C" w:rsidRPr="00D9109C">
        <w:rPr>
          <w:rFonts w:ascii="TH SarabunPSK" w:hAnsi="TH SarabunPSK" w:cs="TH SarabunPSK" w:hint="cs"/>
          <w:sz w:val="32"/>
          <w:szCs w:val="32"/>
        </w:rPr>
        <w:t xml:space="preserve"> </w:t>
      </w:r>
      <w:r w:rsidR="00D9109C">
        <w:rPr>
          <w:rFonts w:ascii="TH SarabunPSK" w:hAnsi="TH SarabunPSK" w:cs="TH SarabunPSK"/>
          <w:sz w:val="32"/>
          <w:szCs w:val="32"/>
          <w:cs/>
          <w:lang w:bidi="th-TH"/>
        </w:rPr>
        <w:tab/>
      </w:r>
      <w:r w:rsidR="00D9109C" w:rsidRPr="00D9109C">
        <w:rPr>
          <w:rFonts w:ascii="TH SarabunPSK" w:hAnsi="TH SarabunPSK" w:cs="TH SarabunPSK" w:hint="cs"/>
          <w:sz w:val="32"/>
          <w:szCs w:val="32"/>
        </w:rPr>
        <w:t>3 copies</w:t>
      </w:r>
    </w:p>
    <w:p w14:paraId="40ECC216" w14:textId="67719534" w:rsidR="007E59B9" w:rsidRPr="00D9109C" w:rsidRDefault="000B14A8" w:rsidP="00D9109C">
      <w:pPr>
        <w:spacing w:after="0" w:line="240" w:lineRule="auto"/>
        <w:ind w:firstLine="993"/>
        <w:rPr>
          <w:rFonts w:ascii="TH SarabunPSK" w:hAnsi="TH SarabunPSK" w:cs="TH SarabunPSK" w:hint="cs"/>
          <w:sz w:val="32"/>
          <w:szCs w:val="32"/>
        </w:rPr>
      </w:pPr>
      <w:r w:rsidRPr="00D9109C">
        <w:rPr>
          <w:rFonts w:ascii="TH SarabunPSK" w:hAnsi="TH SarabunPSK" w:cs="TH SarabunPSK" w:hint="cs"/>
          <w:sz w:val="32"/>
          <w:szCs w:val="32"/>
        </w:rPr>
        <w:t xml:space="preserve">(in Thai or English) </w:t>
      </w:r>
    </w:p>
    <w:p w14:paraId="3B4EFC0B" w14:textId="3D345F34" w:rsidR="00702D28" w:rsidRDefault="000B14A8" w:rsidP="00D9109C">
      <w:pPr>
        <w:spacing w:after="0" w:line="240" w:lineRule="auto"/>
        <w:ind w:firstLine="720"/>
        <w:rPr>
          <w:rFonts w:ascii="TH SarabunPSK" w:hAnsi="TH SarabunPSK" w:cs="TH SarabunPSK"/>
          <w:sz w:val="32"/>
          <w:szCs w:val="32"/>
          <w:lang w:bidi="th-TH"/>
        </w:rPr>
      </w:pPr>
      <w:r w:rsidRPr="00D9109C">
        <w:rPr>
          <w:rFonts w:ascii="TH SarabunPSK" w:hAnsi="TH SarabunPSK" w:cs="TH SarabunPSK" w:hint="cs"/>
          <w:sz w:val="32"/>
          <w:szCs w:val="32"/>
        </w:rPr>
        <w:t xml:space="preserve">6. Certificate of human research ethics training </w:t>
      </w:r>
      <w:r w:rsidR="00702D28">
        <w:rPr>
          <w:rFonts w:ascii="TH SarabunPSK" w:hAnsi="TH SarabunPSK" w:cs="TH SarabunPSK"/>
          <w:sz w:val="32"/>
          <w:szCs w:val="32"/>
          <w:cs/>
          <w:lang w:bidi="th-TH"/>
        </w:rPr>
        <w:tab/>
      </w:r>
      <w:r w:rsidR="00702D28">
        <w:rPr>
          <w:rFonts w:ascii="TH SarabunPSK" w:hAnsi="TH SarabunPSK" w:cs="TH SarabunPSK"/>
          <w:sz w:val="32"/>
          <w:szCs w:val="32"/>
          <w:cs/>
          <w:lang w:bidi="th-TH"/>
        </w:rPr>
        <w:tab/>
      </w:r>
      <w:r w:rsidR="00702D28">
        <w:rPr>
          <w:rFonts w:ascii="TH SarabunPSK" w:hAnsi="TH SarabunPSK" w:cs="TH SarabunPSK"/>
          <w:sz w:val="32"/>
          <w:szCs w:val="32"/>
          <w:cs/>
          <w:lang w:bidi="th-TH"/>
        </w:rPr>
        <w:tab/>
      </w:r>
      <w:r w:rsidR="00702D28" w:rsidRPr="00D9109C">
        <w:rPr>
          <w:rFonts w:ascii="TH SarabunPSK" w:hAnsi="TH SarabunPSK" w:cs="TH SarabunPSK" w:hint="cs"/>
          <w:sz w:val="32"/>
          <w:szCs w:val="32"/>
        </w:rPr>
        <w:t>3 copies</w:t>
      </w:r>
    </w:p>
    <w:p w14:paraId="55DE9591" w14:textId="32DD5D13" w:rsidR="007E59B9" w:rsidRPr="00D9109C" w:rsidRDefault="000B14A8" w:rsidP="00702D28">
      <w:pPr>
        <w:spacing w:after="0" w:line="240" w:lineRule="auto"/>
        <w:ind w:left="720" w:firstLine="273"/>
        <w:rPr>
          <w:rFonts w:ascii="TH SarabunPSK" w:hAnsi="TH SarabunPSK" w:cs="TH SarabunPSK" w:hint="cs"/>
          <w:sz w:val="32"/>
          <w:szCs w:val="32"/>
        </w:rPr>
      </w:pPr>
      <w:r w:rsidRPr="00D9109C">
        <w:rPr>
          <w:rFonts w:ascii="TH SarabunPSK" w:hAnsi="TH SarabunPSK" w:cs="TH SarabunPSK" w:hint="cs"/>
          <w:sz w:val="32"/>
          <w:szCs w:val="32"/>
        </w:rPr>
        <w:t xml:space="preserve">(within the last 2 years) for all researchers </w:t>
      </w:r>
    </w:p>
    <w:p w14:paraId="17D54A0D" w14:textId="748C5E63" w:rsidR="00702D28" w:rsidRDefault="000B14A8" w:rsidP="00D9109C">
      <w:pPr>
        <w:spacing w:after="0" w:line="240" w:lineRule="auto"/>
        <w:ind w:firstLine="720"/>
        <w:rPr>
          <w:rFonts w:ascii="TH SarabunPSK" w:hAnsi="TH SarabunPSK" w:cs="TH SarabunPSK"/>
          <w:sz w:val="32"/>
          <w:szCs w:val="32"/>
          <w:lang w:bidi="th-TH"/>
        </w:rPr>
      </w:pPr>
      <w:r w:rsidRPr="00D9109C">
        <w:rPr>
          <w:rFonts w:ascii="TH SarabunPSK" w:hAnsi="TH SarabunPSK" w:cs="TH SarabunPSK" w:hint="cs"/>
          <w:sz w:val="32"/>
          <w:szCs w:val="32"/>
        </w:rPr>
        <w:t xml:space="preserve">7. Research instruments, e.g., questionnaires, </w:t>
      </w:r>
      <w:r w:rsidR="00702D28">
        <w:rPr>
          <w:rFonts w:ascii="TH SarabunPSK" w:hAnsi="TH SarabunPSK" w:cs="TH SarabunPSK"/>
          <w:sz w:val="32"/>
          <w:szCs w:val="32"/>
          <w:cs/>
          <w:lang w:bidi="th-TH"/>
        </w:rPr>
        <w:tab/>
      </w:r>
      <w:r w:rsidR="00702D28">
        <w:rPr>
          <w:rFonts w:ascii="TH SarabunPSK" w:hAnsi="TH SarabunPSK" w:cs="TH SarabunPSK"/>
          <w:sz w:val="32"/>
          <w:szCs w:val="32"/>
          <w:cs/>
          <w:lang w:bidi="th-TH"/>
        </w:rPr>
        <w:tab/>
      </w:r>
      <w:r w:rsidR="00702D28">
        <w:rPr>
          <w:rFonts w:ascii="TH SarabunPSK" w:hAnsi="TH SarabunPSK" w:cs="TH SarabunPSK"/>
          <w:sz w:val="32"/>
          <w:szCs w:val="32"/>
          <w:cs/>
          <w:lang w:bidi="th-TH"/>
        </w:rPr>
        <w:tab/>
      </w:r>
      <w:r w:rsidR="00702D28" w:rsidRPr="00D9109C">
        <w:rPr>
          <w:rFonts w:ascii="TH SarabunPSK" w:hAnsi="TH SarabunPSK" w:cs="TH SarabunPSK" w:hint="cs"/>
          <w:sz w:val="32"/>
          <w:szCs w:val="32"/>
        </w:rPr>
        <w:t>3 copies</w:t>
      </w:r>
    </w:p>
    <w:p w14:paraId="571CB1C4" w14:textId="72720DBA" w:rsidR="007E59B9" w:rsidRPr="00D9109C" w:rsidRDefault="000B14A8" w:rsidP="00702D28">
      <w:pPr>
        <w:spacing w:after="0" w:line="240" w:lineRule="auto"/>
        <w:ind w:left="720" w:firstLine="273"/>
        <w:rPr>
          <w:rFonts w:ascii="TH SarabunPSK" w:hAnsi="TH SarabunPSK" w:cs="TH SarabunPSK" w:hint="cs"/>
          <w:sz w:val="32"/>
          <w:szCs w:val="32"/>
        </w:rPr>
      </w:pPr>
      <w:r w:rsidRPr="00D9109C">
        <w:rPr>
          <w:rFonts w:ascii="TH SarabunPSK" w:hAnsi="TH SarabunPSK" w:cs="TH SarabunPSK" w:hint="cs"/>
          <w:sz w:val="32"/>
          <w:szCs w:val="32"/>
        </w:rPr>
        <w:t xml:space="preserve">data collection forms (if applicable) </w:t>
      </w:r>
    </w:p>
    <w:p w14:paraId="5AE07755" w14:textId="1BB08B09" w:rsidR="00702D28" w:rsidRDefault="000B14A8" w:rsidP="00D9109C">
      <w:pPr>
        <w:spacing w:after="0" w:line="240" w:lineRule="auto"/>
        <w:ind w:firstLine="720"/>
        <w:rPr>
          <w:rFonts w:ascii="TH SarabunPSK" w:hAnsi="TH SarabunPSK" w:cs="TH SarabunPSK"/>
          <w:sz w:val="32"/>
          <w:szCs w:val="32"/>
          <w:lang w:bidi="th-TH"/>
        </w:rPr>
      </w:pPr>
      <w:r w:rsidRPr="00D9109C">
        <w:rPr>
          <w:rFonts w:ascii="TH SarabunPSK" w:hAnsi="TH SarabunPSK" w:cs="TH SarabunPSK" w:hint="cs"/>
          <w:sz w:val="32"/>
          <w:szCs w:val="32"/>
        </w:rPr>
        <w:t xml:space="preserve">8. Other supporting documents (e.g., licenses, consent forms </w:t>
      </w:r>
      <w:r w:rsidR="00702D28">
        <w:rPr>
          <w:rFonts w:ascii="TH SarabunPSK" w:hAnsi="TH SarabunPSK" w:cs="TH SarabunPSK"/>
          <w:sz w:val="32"/>
          <w:szCs w:val="32"/>
          <w:cs/>
          <w:lang w:bidi="th-TH"/>
        </w:rPr>
        <w:tab/>
      </w:r>
      <w:r w:rsidR="00702D28" w:rsidRPr="00D9109C">
        <w:rPr>
          <w:rFonts w:ascii="TH SarabunPSK" w:hAnsi="TH SarabunPSK" w:cs="TH SarabunPSK" w:hint="cs"/>
          <w:sz w:val="32"/>
          <w:szCs w:val="32"/>
        </w:rPr>
        <w:t>3 copies</w:t>
      </w:r>
    </w:p>
    <w:p w14:paraId="60C372BA" w14:textId="77777777" w:rsidR="00702D28" w:rsidRDefault="000B14A8" w:rsidP="00702D28">
      <w:pPr>
        <w:spacing w:after="0" w:line="240" w:lineRule="auto"/>
        <w:ind w:firstLine="993"/>
        <w:rPr>
          <w:rFonts w:ascii="TH SarabunPSK" w:hAnsi="TH SarabunPSK" w:cs="TH SarabunPSK"/>
          <w:sz w:val="32"/>
          <w:szCs w:val="32"/>
          <w:lang w:bidi="th-TH"/>
        </w:rPr>
      </w:pPr>
      <w:r w:rsidRPr="00D9109C">
        <w:rPr>
          <w:rFonts w:ascii="TH SarabunPSK" w:hAnsi="TH SarabunPSK" w:cs="TH SarabunPSK" w:hint="cs"/>
          <w:sz w:val="32"/>
          <w:szCs w:val="32"/>
        </w:rPr>
        <w:t xml:space="preserve">for photo usage, data access request letters, </w:t>
      </w:r>
    </w:p>
    <w:p w14:paraId="02DCA118" w14:textId="7D5C80BB" w:rsidR="007E59B9" w:rsidRPr="00D9109C" w:rsidRDefault="000B14A8" w:rsidP="00702D28">
      <w:pPr>
        <w:spacing w:after="0" w:line="240" w:lineRule="auto"/>
        <w:ind w:firstLine="993"/>
        <w:rPr>
          <w:rFonts w:ascii="TH SarabunPSK" w:hAnsi="TH SarabunPSK" w:cs="TH SarabunPSK" w:hint="cs"/>
          <w:sz w:val="32"/>
          <w:szCs w:val="32"/>
        </w:rPr>
      </w:pPr>
      <w:r w:rsidRPr="00D9109C">
        <w:rPr>
          <w:rFonts w:ascii="TH SarabunPSK" w:hAnsi="TH SarabunPSK" w:cs="TH SarabunPSK" w:hint="cs"/>
          <w:sz w:val="32"/>
          <w:szCs w:val="32"/>
        </w:rPr>
        <w:t xml:space="preserve">facility use requests, etc.) </w:t>
      </w:r>
    </w:p>
    <w:p w14:paraId="2FF682AB" w14:textId="1F1C5D0E" w:rsidR="00702D28" w:rsidRDefault="000B14A8" w:rsidP="00D9109C">
      <w:pPr>
        <w:spacing w:after="0" w:line="240" w:lineRule="auto"/>
        <w:ind w:firstLine="720"/>
        <w:rPr>
          <w:rFonts w:ascii="TH SarabunPSK" w:hAnsi="TH SarabunPSK" w:cs="TH SarabunPSK"/>
          <w:sz w:val="32"/>
          <w:szCs w:val="32"/>
          <w:lang w:bidi="th-TH"/>
        </w:rPr>
      </w:pPr>
      <w:r w:rsidRPr="00D9109C">
        <w:rPr>
          <w:rFonts w:ascii="TH SarabunPSK" w:hAnsi="TH SarabunPSK" w:cs="TH SarabunPSK" w:hint="cs"/>
          <w:sz w:val="32"/>
          <w:szCs w:val="32"/>
        </w:rPr>
        <w:t xml:space="preserve">9. A single electronic file containing items 1–7 submitted to: </w:t>
      </w:r>
      <w:r w:rsidR="00702D28">
        <w:rPr>
          <w:rFonts w:ascii="TH SarabunPSK" w:hAnsi="TH SarabunPSK" w:cs="TH SarabunPSK"/>
          <w:sz w:val="32"/>
          <w:szCs w:val="32"/>
          <w:cs/>
          <w:lang w:bidi="th-TH"/>
        </w:rPr>
        <w:tab/>
      </w:r>
      <w:r w:rsidR="00702D28" w:rsidRPr="00D9109C">
        <w:rPr>
          <w:rFonts w:ascii="TH SarabunPSK" w:hAnsi="TH SarabunPSK" w:cs="TH SarabunPSK" w:hint="cs"/>
          <w:sz w:val="32"/>
          <w:szCs w:val="32"/>
        </w:rPr>
        <w:t>1 file</w:t>
      </w:r>
    </w:p>
    <w:p w14:paraId="651CD6FB" w14:textId="4670AB6F" w:rsidR="007E59B9" w:rsidRDefault="000B14A8" w:rsidP="00702D28">
      <w:pPr>
        <w:spacing w:after="0" w:line="240" w:lineRule="auto"/>
        <w:ind w:firstLine="993"/>
        <w:rPr>
          <w:rFonts w:ascii="TH SarabunPSK" w:hAnsi="TH SarabunPSK" w:cs="TH SarabunPSK"/>
          <w:sz w:val="32"/>
          <w:szCs w:val="32"/>
          <w:lang w:bidi="th-TH"/>
        </w:rPr>
      </w:pPr>
      <w:r w:rsidRPr="00702D28">
        <w:rPr>
          <w:rFonts w:ascii="TH SarabunPSK" w:hAnsi="TH SarabunPSK" w:cs="TH SarabunPSK"/>
          <w:sz w:val="32"/>
          <w:szCs w:val="32"/>
        </w:rPr>
        <w:t>sbsirb.psuhatyai@gmail.com</w:t>
      </w:r>
      <w:r w:rsidRPr="00D9109C">
        <w:rPr>
          <w:rFonts w:ascii="TH SarabunPSK" w:hAnsi="TH SarabunPSK" w:cs="TH SarabunPSK" w:hint="cs"/>
          <w:sz w:val="32"/>
          <w:szCs w:val="32"/>
        </w:rPr>
        <w:t xml:space="preserve">  </w:t>
      </w:r>
    </w:p>
    <w:p w14:paraId="64AA65AA" w14:textId="77777777" w:rsidR="00702D28" w:rsidRDefault="00702D28" w:rsidP="00702D28">
      <w:pPr>
        <w:spacing w:after="0" w:line="240" w:lineRule="auto"/>
        <w:ind w:firstLine="993"/>
        <w:rPr>
          <w:rFonts w:ascii="TH SarabunPSK" w:hAnsi="TH SarabunPSK" w:cs="TH SarabunPSK"/>
          <w:sz w:val="32"/>
          <w:szCs w:val="32"/>
          <w:lang w:bidi="th-TH"/>
        </w:rPr>
      </w:pPr>
    </w:p>
    <w:p w14:paraId="5BD89AF0" w14:textId="77777777" w:rsidR="00702D28" w:rsidRDefault="00702D28" w:rsidP="00702D28">
      <w:pPr>
        <w:spacing w:after="0" w:line="240" w:lineRule="auto"/>
        <w:ind w:firstLine="993"/>
        <w:rPr>
          <w:rFonts w:ascii="TH SarabunPSK" w:hAnsi="TH SarabunPSK" w:cs="TH SarabunPSK"/>
          <w:sz w:val="32"/>
          <w:szCs w:val="32"/>
          <w:lang w:bidi="th-TH"/>
        </w:rPr>
      </w:pPr>
    </w:p>
    <w:p w14:paraId="2C278074" w14:textId="77777777" w:rsidR="00702D28" w:rsidRPr="00D9109C" w:rsidRDefault="00702D28" w:rsidP="00702D28">
      <w:pPr>
        <w:spacing w:after="0" w:line="240" w:lineRule="auto"/>
        <w:ind w:firstLine="993"/>
        <w:rPr>
          <w:rFonts w:ascii="TH SarabunPSK" w:hAnsi="TH SarabunPSK" w:cs="TH SarabunPSK" w:hint="cs"/>
          <w:sz w:val="32"/>
          <w:szCs w:val="32"/>
          <w:lang w:bidi="th-TH"/>
        </w:rPr>
      </w:pPr>
    </w:p>
    <w:p w14:paraId="1E703D0B" w14:textId="02779BC4" w:rsidR="007E59B9" w:rsidRDefault="0035098F" w:rsidP="00D9109C">
      <w:pPr>
        <w:spacing w:after="0" w:line="240" w:lineRule="auto"/>
        <w:ind w:firstLine="720"/>
        <w:rPr>
          <w:rFonts w:ascii="TH SarabunPSK" w:hAnsi="TH SarabunPSK" w:cs="TH SarabunPSK"/>
          <w:sz w:val="32"/>
          <w:szCs w:val="32"/>
          <w:lang w:bidi="th-TH"/>
        </w:rPr>
      </w:pPr>
      <w:r w:rsidRPr="00D9109C">
        <w:rPr>
          <w:rFonts w:ascii="TH SarabunPSK" w:hAnsi="TH SarabunPSK" w:cs="TH SarabunPSK" w:hint="cs"/>
          <w:sz w:val="32"/>
          <w:szCs w:val="32"/>
        </w:rPr>
        <w:lastRenderedPageBreak/>
        <w:t>Kindly consider the above for ethical approval.</w:t>
      </w:r>
    </w:p>
    <w:p w14:paraId="189E96F8" w14:textId="77777777" w:rsidR="00702D28" w:rsidRDefault="00702D28" w:rsidP="00D9109C">
      <w:pPr>
        <w:spacing w:after="0" w:line="240" w:lineRule="auto"/>
        <w:ind w:firstLine="720"/>
        <w:rPr>
          <w:rFonts w:ascii="TH SarabunPSK" w:hAnsi="TH SarabunPSK" w:cs="TH SarabunPSK"/>
          <w:sz w:val="32"/>
          <w:szCs w:val="32"/>
          <w:lang w:bidi="th-TH"/>
        </w:rPr>
      </w:pPr>
    </w:p>
    <w:p w14:paraId="36DF7B3F" w14:textId="77777777" w:rsidR="00702D28" w:rsidRPr="00D9109C" w:rsidRDefault="00702D28" w:rsidP="00D9109C">
      <w:pPr>
        <w:spacing w:after="0" w:line="240" w:lineRule="auto"/>
        <w:ind w:firstLine="720"/>
        <w:rPr>
          <w:rFonts w:ascii="TH SarabunPSK" w:hAnsi="TH SarabunPSK" w:cs="TH SarabunPSK" w:hint="cs"/>
          <w:sz w:val="32"/>
          <w:szCs w:val="32"/>
          <w:lang w:bidi="th-TH"/>
        </w:rPr>
      </w:pPr>
    </w:p>
    <w:tbl>
      <w:tblPr>
        <w:tblW w:w="9672" w:type="dxa"/>
        <w:jc w:val="center"/>
        <w:tblLook w:val="04A0" w:firstRow="1" w:lastRow="0" w:firstColumn="1" w:lastColumn="0" w:noHBand="0" w:noVBand="1"/>
      </w:tblPr>
      <w:tblGrid>
        <w:gridCol w:w="4787"/>
        <w:gridCol w:w="4885"/>
      </w:tblGrid>
      <w:tr w:rsidR="000B14A8" w:rsidRPr="00D9109C" w14:paraId="2C97B900" w14:textId="77777777" w:rsidTr="003F47EF">
        <w:trPr>
          <w:trHeight w:val="108"/>
          <w:jc w:val="center"/>
        </w:trPr>
        <w:tc>
          <w:tcPr>
            <w:tcW w:w="4787" w:type="dxa"/>
          </w:tcPr>
          <w:p w14:paraId="2F9FF293" w14:textId="5798D40B" w:rsidR="000B14A8" w:rsidRPr="00D9109C" w:rsidRDefault="000B14A8" w:rsidP="00D9109C">
            <w:pPr>
              <w:spacing w:after="0" w:line="240" w:lineRule="auto"/>
              <w:jc w:val="center"/>
              <w:rPr>
                <w:rFonts w:ascii="TH SarabunPSK" w:eastAsia="Times New Roman" w:hAnsi="TH SarabunPSK" w:cs="TH SarabunPSK" w:hint="cs"/>
                <w:sz w:val="32"/>
                <w:szCs w:val="32"/>
                <w:lang w:bidi="th-TH"/>
              </w:rPr>
            </w:pPr>
            <w:r w:rsidRPr="00D9109C">
              <w:rPr>
                <w:rFonts w:ascii="TH SarabunPSK" w:hAnsi="TH SarabunPSK" w:cs="TH SarabunPSK" w:hint="cs"/>
                <w:sz w:val="32"/>
                <w:szCs w:val="32"/>
              </w:rPr>
              <w:t>Signature</w:t>
            </w:r>
            <w:r w:rsidRPr="00D9109C">
              <w:rPr>
                <w:rFonts w:ascii="TH SarabunPSK" w:eastAsia="Times New Roman" w:hAnsi="TH SarabunPSK" w:cs="TH SarabunPSK" w:hint="cs"/>
                <w:sz w:val="32"/>
                <w:szCs w:val="32"/>
                <w:lang w:bidi="th-TH"/>
              </w:rPr>
              <w:t>……………………………………………</w:t>
            </w:r>
          </w:p>
        </w:tc>
        <w:tc>
          <w:tcPr>
            <w:tcW w:w="4885" w:type="dxa"/>
          </w:tcPr>
          <w:p w14:paraId="2629CC84" w14:textId="5D9E0C95" w:rsidR="000B14A8" w:rsidRPr="00D9109C" w:rsidRDefault="000B14A8" w:rsidP="00D9109C">
            <w:pPr>
              <w:spacing w:after="0" w:line="240" w:lineRule="auto"/>
              <w:jc w:val="center"/>
              <w:rPr>
                <w:rFonts w:ascii="TH SarabunPSK" w:eastAsia="Times New Roman" w:hAnsi="TH SarabunPSK" w:cs="TH SarabunPSK" w:hint="cs"/>
                <w:sz w:val="32"/>
                <w:szCs w:val="32"/>
                <w:lang w:bidi="th-TH"/>
              </w:rPr>
            </w:pPr>
            <w:r w:rsidRPr="00D9109C">
              <w:rPr>
                <w:rFonts w:ascii="TH SarabunPSK" w:hAnsi="TH SarabunPSK" w:cs="TH SarabunPSK" w:hint="cs"/>
                <w:sz w:val="32"/>
                <w:szCs w:val="32"/>
              </w:rPr>
              <w:t>Signature</w:t>
            </w:r>
            <w:r w:rsidRPr="00D9109C">
              <w:rPr>
                <w:rFonts w:ascii="TH SarabunPSK" w:eastAsia="Times New Roman" w:hAnsi="TH SarabunPSK" w:cs="TH SarabunPSK" w:hint="cs"/>
                <w:sz w:val="32"/>
                <w:szCs w:val="32"/>
                <w:lang w:bidi="th-TH"/>
              </w:rPr>
              <w:t>……………………………………………</w:t>
            </w:r>
          </w:p>
        </w:tc>
      </w:tr>
      <w:tr w:rsidR="000B14A8" w:rsidRPr="00D9109C" w14:paraId="60A77B96" w14:textId="77777777" w:rsidTr="003F47EF">
        <w:trPr>
          <w:jc w:val="center"/>
        </w:trPr>
        <w:tc>
          <w:tcPr>
            <w:tcW w:w="4787" w:type="dxa"/>
          </w:tcPr>
          <w:p w14:paraId="53A0EEB2" w14:textId="77777777" w:rsidR="000B14A8" w:rsidRPr="00D9109C" w:rsidRDefault="000B14A8" w:rsidP="00D9109C">
            <w:pPr>
              <w:spacing w:after="0" w:line="240" w:lineRule="auto"/>
              <w:jc w:val="center"/>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lang w:bidi="th-TH"/>
              </w:rPr>
              <w:t xml:space="preserve">      (……………………………..…………….)</w:t>
            </w:r>
          </w:p>
        </w:tc>
        <w:tc>
          <w:tcPr>
            <w:tcW w:w="4885" w:type="dxa"/>
          </w:tcPr>
          <w:p w14:paraId="5FF1F742" w14:textId="77777777" w:rsidR="000B14A8" w:rsidRPr="00D9109C" w:rsidRDefault="000B14A8" w:rsidP="00D9109C">
            <w:pPr>
              <w:spacing w:after="0" w:line="240" w:lineRule="auto"/>
              <w:jc w:val="center"/>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lang w:bidi="th-TH"/>
              </w:rPr>
              <w:t xml:space="preserve">        (………………………………..…………….)</w:t>
            </w:r>
          </w:p>
        </w:tc>
      </w:tr>
      <w:tr w:rsidR="000B14A8" w:rsidRPr="00D9109C" w14:paraId="6A20772F" w14:textId="77777777" w:rsidTr="003F47EF">
        <w:trPr>
          <w:jc w:val="center"/>
        </w:trPr>
        <w:tc>
          <w:tcPr>
            <w:tcW w:w="4787" w:type="dxa"/>
          </w:tcPr>
          <w:p w14:paraId="6CE9FB98" w14:textId="77777777" w:rsidR="000B14A8" w:rsidRPr="00D9109C" w:rsidRDefault="000B14A8" w:rsidP="00D9109C">
            <w:pPr>
              <w:spacing w:after="0" w:line="240" w:lineRule="auto"/>
              <w:jc w:val="center"/>
              <w:rPr>
                <w:rFonts w:ascii="TH SarabunPSK" w:hAnsi="TH SarabunPSK" w:cs="TH SarabunPSK" w:hint="cs"/>
                <w:sz w:val="32"/>
                <w:szCs w:val="32"/>
              </w:rPr>
            </w:pPr>
            <w:r w:rsidRPr="00D9109C">
              <w:rPr>
                <w:rFonts w:ascii="TH SarabunPSK" w:hAnsi="TH SarabunPSK" w:cs="TH SarabunPSK" w:hint="cs"/>
                <w:sz w:val="32"/>
                <w:szCs w:val="32"/>
              </w:rPr>
              <w:t>Advisor (if the PI is a student)</w:t>
            </w:r>
          </w:p>
          <w:p w14:paraId="143D16D1" w14:textId="6765F9DE" w:rsidR="000B14A8" w:rsidRPr="00D9109C" w:rsidRDefault="000B14A8" w:rsidP="00D9109C">
            <w:pPr>
              <w:spacing w:after="0" w:line="240" w:lineRule="auto"/>
              <w:jc w:val="center"/>
              <w:rPr>
                <w:rFonts w:ascii="TH SarabunPSK" w:eastAsia="Times New Roman" w:hAnsi="TH SarabunPSK" w:cs="TH SarabunPSK" w:hint="cs"/>
                <w:sz w:val="32"/>
                <w:szCs w:val="32"/>
                <w:lang w:bidi="th-TH"/>
              </w:rPr>
            </w:pPr>
            <w:r w:rsidRPr="00D9109C">
              <w:rPr>
                <w:rFonts w:ascii="TH SarabunPSK" w:hAnsi="TH SarabunPSK" w:cs="TH SarabunPSK" w:hint="cs"/>
                <w:sz w:val="32"/>
                <w:szCs w:val="32"/>
              </w:rPr>
              <w:t>Principal Investigator</w:t>
            </w:r>
          </w:p>
        </w:tc>
        <w:tc>
          <w:tcPr>
            <w:tcW w:w="4885" w:type="dxa"/>
          </w:tcPr>
          <w:p w14:paraId="06A103EE" w14:textId="78273D05" w:rsidR="000B14A8" w:rsidRPr="00D9109C" w:rsidRDefault="000B14A8" w:rsidP="00D9109C">
            <w:pPr>
              <w:spacing w:after="0" w:line="240" w:lineRule="auto"/>
              <w:jc w:val="center"/>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cs/>
                <w:lang w:bidi="th-TH"/>
              </w:rPr>
              <w:t xml:space="preserve">       </w:t>
            </w:r>
            <w:r w:rsidRPr="00D9109C">
              <w:rPr>
                <w:rFonts w:ascii="TH SarabunPSK" w:hAnsi="TH SarabunPSK" w:cs="TH SarabunPSK" w:hint="cs"/>
                <w:sz w:val="32"/>
                <w:szCs w:val="32"/>
              </w:rPr>
              <w:t>Principal Investigator</w:t>
            </w:r>
          </w:p>
        </w:tc>
      </w:tr>
      <w:tr w:rsidR="000B14A8" w:rsidRPr="00D9109C" w14:paraId="46B2B269" w14:textId="77777777" w:rsidTr="003F47EF">
        <w:trPr>
          <w:jc w:val="center"/>
        </w:trPr>
        <w:tc>
          <w:tcPr>
            <w:tcW w:w="9672" w:type="dxa"/>
            <w:gridSpan w:val="2"/>
          </w:tcPr>
          <w:p w14:paraId="7A8928FA" w14:textId="77777777" w:rsidR="000B14A8" w:rsidRPr="00D9109C" w:rsidRDefault="000B14A8" w:rsidP="00D9109C">
            <w:pPr>
              <w:spacing w:after="0" w:line="240" w:lineRule="auto"/>
              <w:jc w:val="center"/>
              <w:rPr>
                <w:rFonts w:ascii="TH SarabunPSK" w:eastAsia="Times New Roman" w:hAnsi="TH SarabunPSK" w:cs="TH SarabunPSK" w:hint="cs"/>
                <w:sz w:val="32"/>
                <w:szCs w:val="32"/>
                <w:lang w:bidi="th-TH"/>
              </w:rPr>
            </w:pPr>
          </w:p>
          <w:p w14:paraId="48EC6A72" w14:textId="3B3CFBFE" w:rsidR="000B14A8" w:rsidRPr="00D9109C" w:rsidRDefault="000B14A8" w:rsidP="00D9109C">
            <w:pPr>
              <w:spacing w:after="0" w:line="240" w:lineRule="auto"/>
              <w:jc w:val="center"/>
              <w:rPr>
                <w:rFonts w:ascii="TH SarabunPSK" w:eastAsia="Times New Roman" w:hAnsi="TH SarabunPSK" w:cs="TH SarabunPSK" w:hint="cs"/>
                <w:sz w:val="32"/>
                <w:szCs w:val="32"/>
                <w:lang w:bidi="th-TH"/>
              </w:rPr>
            </w:pPr>
            <w:r w:rsidRPr="00D9109C">
              <w:rPr>
                <w:rFonts w:ascii="TH SarabunPSK" w:hAnsi="TH SarabunPSK" w:cs="TH SarabunPSK" w:hint="cs"/>
                <w:sz w:val="32"/>
                <w:szCs w:val="32"/>
              </w:rPr>
              <w:t>The affiliated institution has approved this research project.</w:t>
            </w:r>
          </w:p>
          <w:p w14:paraId="30BC73A7" w14:textId="77777777" w:rsidR="000B14A8" w:rsidRDefault="000B14A8" w:rsidP="00D9109C">
            <w:pPr>
              <w:spacing w:after="0" w:line="240" w:lineRule="auto"/>
              <w:jc w:val="center"/>
              <w:rPr>
                <w:rFonts w:ascii="TH SarabunPSK" w:eastAsia="Times New Roman" w:hAnsi="TH SarabunPSK" w:cs="TH SarabunPSK"/>
                <w:sz w:val="32"/>
                <w:szCs w:val="32"/>
                <w:lang w:bidi="th-TH"/>
              </w:rPr>
            </w:pPr>
          </w:p>
          <w:p w14:paraId="1750BF98" w14:textId="77777777" w:rsidR="00702D28" w:rsidRPr="00D9109C" w:rsidRDefault="00702D28" w:rsidP="00D9109C">
            <w:pPr>
              <w:spacing w:after="0" w:line="240" w:lineRule="auto"/>
              <w:jc w:val="center"/>
              <w:rPr>
                <w:rFonts w:ascii="TH SarabunPSK" w:eastAsia="Times New Roman" w:hAnsi="TH SarabunPSK" w:cs="TH SarabunPSK" w:hint="cs"/>
                <w:sz w:val="32"/>
                <w:szCs w:val="32"/>
                <w:lang w:bidi="th-TH"/>
              </w:rPr>
            </w:pPr>
          </w:p>
          <w:p w14:paraId="48AD9826" w14:textId="72F00CE3" w:rsidR="000B14A8" w:rsidRPr="00D9109C" w:rsidRDefault="000B14A8" w:rsidP="00D9109C">
            <w:pPr>
              <w:spacing w:after="0" w:line="240" w:lineRule="auto"/>
              <w:jc w:val="center"/>
              <w:rPr>
                <w:rFonts w:ascii="TH SarabunPSK" w:eastAsia="Times New Roman" w:hAnsi="TH SarabunPSK" w:cs="TH SarabunPSK" w:hint="cs"/>
                <w:sz w:val="32"/>
                <w:szCs w:val="32"/>
                <w:cs/>
                <w:lang w:bidi="th-TH"/>
              </w:rPr>
            </w:pPr>
            <w:r w:rsidRPr="00D9109C">
              <w:rPr>
                <w:rFonts w:ascii="TH SarabunPSK" w:hAnsi="TH SarabunPSK" w:cs="TH SarabunPSK" w:hint="cs"/>
                <w:sz w:val="32"/>
                <w:szCs w:val="32"/>
              </w:rPr>
              <w:t xml:space="preserve">Signature: </w:t>
            </w:r>
            <w:r w:rsidRPr="00D9109C">
              <w:rPr>
                <w:rFonts w:ascii="TH SarabunPSK" w:eastAsia="Times New Roman" w:hAnsi="TH SarabunPSK" w:cs="TH SarabunPSK" w:hint="cs"/>
                <w:sz w:val="32"/>
                <w:szCs w:val="32"/>
                <w:lang w:bidi="th-TH"/>
              </w:rPr>
              <w:t>………………………………….………….……………</w:t>
            </w:r>
          </w:p>
        </w:tc>
      </w:tr>
      <w:tr w:rsidR="000B14A8" w:rsidRPr="00D9109C" w14:paraId="66F2E72F" w14:textId="77777777" w:rsidTr="003F47EF">
        <w:trPr>
          <w:jc w:val="center"/>
        </w:trPr>
        <w:tc>
          <w:tcPr>
            <w:tcW w:w="9672" w:type="dxa"/>
            <w:gridSpan w:val="2"/>
          </w:tcPr>
          <w:p w14:paraId="5073405C" w14:textId="77777777" w:rsidR="000B14A8" w:rsidRPr="00D9109C" w:rsidRDefault="000B14A8" w:rsidP="00D9109C">
            <w:pPr>
              <w:spacing w:after="0" w:line="240" w:lineRule="auto"/>
              <w:jc w:val="center"/>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lang w:bidi="th-TH"/>
              </w:rPr>
              <w:t xml:space="preserve">       (………………….………..……………..…………….)</w:t>
            </w:r>
          </w:p>
          <w:p w14:paraId="7078D792" w14:textId="79E3BBF0" w:rsidR="000B14A8" w:rsidRPr="00D9109C" w:rsidRDefault="000B14A8" w:rsidP="00D9109C">
            <w:pPr>
              <w:spacing w:after="0" w:line="240" w:lineRule="auto"/>
              <w:jc w:val="center"/>
              <w:rPr>
                <w:rFonts w:ascii="TH SarabunPSK" w:eastAsia="Times New Roman" w:hAnsi="TH SarabunPSK" w:cs="TH SarabunPSK" w:hint="cs"/>
                <w:sz w:val="32"/>
                <w:szCs w:val="32"/>
                <w:cs/>
                <w:lang w:bidi="th-TH"/>
              </w:rPr>
            </w:pPr>
            <w:r w:rsidRPr="00D9109C">
              <w:rPr>
                <w:rFonts w:ascii="TH SarabunPSK" w:hAnsi="TH SarabunPSK" w:cs="TH SarabunPSK" w:hint="cs"/>
                <w:sz w:val="32"/>
                <w:szCs w:val="32"/>
              </w:rPr>
              <w:t xml:space="preserve">Position: </w:t>
            </w:r>
            <w:r w:rsidRPr="00D9109C">
              <w:rPr>
                <w:rFonts w:ascii="TH SarabunPSK" w:eastAsia="Times New Roman" w:hAnsi="TH SarabunPSK" w:cs="TH SarabunPSK" w:hint="cs"/>
                <w:sz w:val="32"/>
                <w:szCs w:val="32"/>
                <w:cs/>
                <w:lang w:bidi="th-TH"/>
              </w:rPr>
              <w:t>...............................................................</w:t>
            </w:r>
          </w:p>
        </w:tc>
      </w:tr>
      <w:tr w:rsidR="000B14A8" w:rsidRPr="00D9109C" w14:paraId="6BD3E404" w14:textId="77777777" w:rsidTr="003F47EF">
        <w:trPr>
          <w:jc w:val="center"/>
        </w:trPr>
        <w:tc>
          <w:tcPr>
            <w:tcW w:w="9672" w:type="dxa"/>
            <w:gridSpan w:val="2"/>
          </w:tcPr>
          <w:p w14:paraId="45C64F17" w14:textId="77777777" w:rsidR="000B14A8" w:rsidRDefault="000B14A8" w:rsidP="00D9109C">
            <w:pPr>
              <w:spacing w:after="0" w:line="240" w:lineRule="auto"/>
              <w:jc w:val="center"/>
              <w:rPr>
                <w:rFonts w:ascii="TH SarabunPSK" w:hAnsi="TH SarabunPSK" w:cs="TH SarabunPSK"/>
                <w:sz w:val="32"/>
                <w:szCs w:val="32"/>
                <w:lang w:bidi="th-TH"/>
              </w:rPr>
            </w:pPr>
            <w:r w:rsidRPr="00D9109C">
              <w:rPr>
                <w:rFonts w:ascii="TH SarabunPSK" w:hAnsi="TH SarabunPSK" w:cs="TH SarabunPSK" w:hint="cs"/>
                <w:sz w:val="32"/>
                <w:szCs w:val="32"/>
              </w:rPr>
              <w:t>Head of Affiliated Unit</w:t>
            </w:r>
          </w:p>
          <w:p w14:paraId="0F9BECB0" w14:textId="311E22F9" w:rsidR="00D9109C" w:rsidRPr="00D9109C" w:rsidRDefault="00D9109C" w:rsidP="00D9109C">
            <w:pPr>
              <w:spacing w:after="0" w:line="240" w:lineRule="auto"/>
              <w:jc w:val="center"/>
              <w:rPr>
                <w:rFonts w:ascii="TH SarabunPSK" w:hAnsi="TH SarabunPSK" w:cs="TH SarabunPSK" w:hint="cs"/>
                <w:sz w:val="32"/>
                <w:szCs w:val="32"/>
                <w:lang w:bidi="th-TH"/>
              </w:rPr>
            </w:pPr>
          </w:p>
        </w:tc>
      </w:tr>
    </w:tbl>
    <w:p w14:paraId="7D93EFBB" w14:textId="77777777" w:rsidR="00D9109C" w:rsidRDefault="00D9109C" w:rsidP="00D9109C">
      <w:pPr>
        <w:spacing w:line="240" w:lineRule="auto"/>
        <w:jc w:val="center"/>
        <w:rPr>
          <w:rFonts w:ascii="TH SarabunPSK" w:hAnsi="TH SarabunPSK" w:cs="TH SarabunPSK"/>
          <w:b/>
          <w:sz w:val="32"/>
          <w:szCs w:val="32"/>
          <w:lang w:bidi="th-TH"/>
        </w:rPr>
      </w:pPr>
    </w:p>
    <w:p w14:paraId="2E12CC85" w14:textId="12CD9DF1" w:rsidR="00D9109C" w:rsidRDefault="00D9109C" w:rsidP="00D9109C">
      <w:pPr>
        <w:spacing w:line="240" w:lineRule="auto"/>
        <w:jc w:val="center"/>
        <w:rPr>
          <w:rFonts w:ascii="TH SarabunPSK" w:hAnsi="TH SarabunPSK" w:cs="TH SarabunPSK"/>
          <w:b/>
          <w:sz w:val="32"/>
          <w:szCs w:val="32"/>
          <w:cs/>
          <w:lang w:bidi="th-TH"/>
        </w:rPr>
      </w:pPr>
      <w:r>
        <w:rPr>
          <w:rFonts w:ascii="TH SarabunPSK" w:hAnsi="TH SarabunPSK" w:cs="TH SarabunPSK"/>
          <w:b/>
          <w:sz w:val="32"/>
          <w:szCs w:val="32"/>
          <w:cs/>
          <w:lang w:bidi="th-TH"/>
        </w:rPr>
        <w:br w:type="page"/>
      </w:r>
    </w:p>
    <w:p w14:paraId="47DAB892" w14:textId="77777777" w:rsidR="00D9109C" w:rsidRDefault="00D9109C" w:rsidP="00D9109C">
      <w:pPr>
        <w:spacing w:after="0" w:line="240" w:lineRule="auto"/>
        <w:jc w:val="center"/>
        <w:rPr>
          <w:rFonts w:ascii="TH SarabunPSK" w:hAnsi="TH SarabunPSK" w:cs="TH SarabunPSK"/>
          <w:b/>
          <w:sz w:val="32"/>
          <w:szCs w:val="32"/>
          <w:lang w:bidi="th-TH"/>
        </w:rPr>
      </w:pPr>
      <w:r w:rsidRPr="00D9109C">
        <w:rPr>
          <w:rFonts w:ascii="TH SarabunPSK" w:hAnsi="TH SarabunPSK" w:cs="TH SarabunPSK" w:hint="cs"/>
          <w:b/>
          <w:sz w:val="32"/>
          <w:szCs w:val="32"/>
        </w:rPr>
        <w:lastRenderedPageBreak/>
        <w:t>Submission Form for Ethical Review in Human Research</w:t>
      </w:r>
    </w:p>
    <w:p w14:paraId="680872D0" w14:textId="20A3D2CD" w:rsidR="00D9109C" w:rsidRDefault="00D9109C" w:rsidP="00D9109C">
      <w:pPr>
        <w:spacing w:after="0" w:line="240" w:lineRule="auto"/>
        <w:jc w:val="center"/>
        <w:rPr>
          <w:rFonts w:ascii="TH SarabunPSK" w:hAnsi="TH SarabunPSK" w:cs="TH SarabunPSK"/>
          <w:b/>
          <w:sz w:val="32"/>
          <w:szCs w:val="32"/>
          <w:lang w:bidi="th-TH"/>
        </w:rPr>
      </w:pPr>
      <w:r w:rsidRPr="00D9109C">
        <w:rPr>
          <w:rFonts w:ascii="TH SarabunPSK" w:hAnsi="TH SarabunPSK" w:cs="TH SarabunPSK" w:hint="cs"/>
          <w:b/>
          <w:sz w:val="32"/>
          <w:szCs w:val="32"/>
        </w:rPr>
        <w:t>For Retrospective Study/Case Report</w:t>
      </w:r>
    </w:p>
    <w:p w14:paraId="4EA4D73E" w14:textId="77777777" w:rsidR="00D9109C" w:rsidRPr="00D9109C" w:rsidRDefault="00D9109C" w:rsidP="00D9109C">
      <w:pPr>
        <w:spacing w:line="240" w:lineRule="auto"/>
        <w:jc w:val="center"/>
        <w:rPr>
          <w:rFonts w:ascii="TH SarabunPSK" w:hAnsi="TH SarabunPSK" w:cs="TH SarabunPSK" w:hint="cs"/>
          <w:sz w:val="32"/>
          <w:szCs w:val="32"/>
          <w:lang w:bidi="th-TH"/>
        </w:rPr>
      </w:pPr>
    </w:p>
    <w:p w14:paraId="3AFD6B9A" w14:textId="77777777" w:rsidR="00D9109C" w:rsidRDefault="00D9109C" w:rsidP="00D9109C">
      <w:pPr>
        <w:spacing w:after="0" w:line="240" w:lineRule="auto"/>
        <w:rPr>
          <w:rFonts w:ascii="TH SarabunPSK" w:hAnsi="TH SarabunPSK" w:cs="TH SarabunPSK"/>
          <w:sz w:val="32"/>
          <w:szCs w:val="32"/>
          <w:lang w:bidi="th-TH"/>
        </w:rPr>
      </w:pPr>
      <w:r w:rsidRPr="00D9109C">
        <w:rPr>
          <w:rFonts w:ascii="TH SarabunPSK" w:hAnsi="TH SarabunPSK" w:cs="TH SarabunPSK" w:hint="cs"/>
          <w:sz w:val="32"/>
          <w:szCs w:val="32"/>
        </w:rPr>
        <w:t>1. Research Project Title (in Thai and English)</w:t>
      </w:r>
    </w:p>
    <w:p w14:paraId="7DD6E553" w14:textId="32337A18" w:rsidR="00D9109C" w:rsidRDefault="00D9109C" w:rsidP="00D9109C">
      <w:pPr>
        <w:spacing w:line="240" w:lineRule="auto"/>
        <w:rPr>
          <w:rFonts w:ascii="TH SarabunPSK" w:hAnsi="TH SarabunPSK" w:cs="TH SarabunPSK"/>
          <w:sz w:val="32"/>
          <w:szCs w:val="32"/>
          <w:lang w:bidi="th-TH"/>
        </w:rPr>
      </w:pPr>
      <w:r w:rsidRPr="00D9109C">
        <w:rPr>
          <w:rFonts w:ascii="TH SarabunPSK" w:hAnsi="TH SarabunPSK" w:cs="TH SarabunPSK" w:hint="cs"/>
          <w:sz w:val="32"/>
          <w:szCs w:val="32"/>
        </w:rPr>
        <w:t>………………………………………………………………………………………………………………………………………………………………………………………………………</w:t>
      </w:r>
      <w:r>
        <w:rPr>
          <w:rFonts w:ascii="TH SarabunPSK" w:hAnsi="TH SarabunPSK" w:cs="TH SarabunPSK" w:hint="cs"/>
          <w:sz w:val="32"/>
          <w:szCs w:val="32"/>
          <w:cs/>
          <w:lang w:bidi="th-TH"/>
        </w:rPr>
        <w:t>.........................................................................................................................</w:t>
      </w:r>
    </w:p>
    <w:p w14:paraId="7CAC0830" w14:textId="24E2382C" w:rsidR="00D9109C" w:rsidRDefault="00D9109C" w:rsidP="00D9109C">
      <w:pPr>
        <w:spacing w:after="0" w:line="240" w:lineRule="auto"/>
        <w:rPr>
          <w:rFonts w:ascii="TH SarabunPSK" w:hAnsi="TH SarabunPSK" w:cs="TH SarabunPSK"/>
          <w:sz w:val="32"/>
          <w:szCs w:val="32"/>
          <w:lang w:bidi="th-TH"/>
        </w:rPr>
      </w:pPr>
      <w:r w:rsidRPr="00D9109C">
        <w:rPr>
          <w:rFonts w:ascii="TH SarabunPSK" w:hAnsi="TH SarabunPSK" w:cs="TH SarabunPSK" w:hint="cs"/>
          <w:sz w:val="32"/>
          <w:szCs w:val="32"/>
        </w:rPr>
        <w:t>2. Principal Investigator and Affiliated Institution (including Advisor's name if the PI is a student), in Thai and English:</w:t>
      </w:r>
    </w:p>
    <w:p w14:paraId="3135D316" w14:textId="77777777" w:rsidR="00D9109C" w:rsidRPr="00D9109C" w:rsidRDefault="00D9109C" w:rsidP="00D9109C">
      <w:pPr>
        <w:spacing w:after="0" w:line="240" w:lineRule="auto"/>
        <w:rPr>
          <w:rFonts w:ascii="TH SarabunPSK" w:hAnsi="TH SarabunPSK" w:cs="TH SarabunPSK" w:hint="cs"/>
          <w:sz w:val="32"/>
          <w:szCs w:val="32"/>
          <w:lang w:bidi="th-TH"/>
        </w:rPr>
      </w:pPr>
    </w:p>
    <w:p w14:paraId="6EC31DAF" w14:textId="1591B0E0" w:rsidR="00D9109C" w:rsidRDefault="00D9109C" w:rsidP="00D9109C">
      <w:pPr>
        <w:spacing w:after="0" w:line="240" w:lineRule="auto"/>
        <w:rPr>
          <w:rFonts w:ascii="TH SarabunPSK" w:hAnsi="TH SarabunPSK" w:cs="TH SarabunPSK"/>
          <w:sz w:val="32"/>
          <w:szCs w:val="32"/>
          <w:lang w:bidi="th-TH"/>
        </w:rPr>
      </w:pPr>
      <w:r w:rsidRPr="00D9109C">
        <w:rPr>
          <w:rFonts w:ascii="TH SarabunPSK" w:hAnsi="TH SarabunPSK" w:cs="TH SarabunPSK" w:hint="cs"/>
          <w:sz w:val="32"/>
          <w:szCs w:val="32"/>
        </w:rPr>
        <w:t>3. Co-Investigators and Affiliated Institutions, in Thai and English:</w:t>
      </w:r>
    </w:p>
    <w:p w14:paraId="29220CF4" w14:textId="77777777" w:rsidR="00D9109C" w:rsidRPr="00D9109C" w:rsidRDefault="00D9109C" w:rsidP="00D9109C">
      <w:pPr>
        <w:spacing w:after="0" w:line="240" w:lineRule="auto"/>
        <w:rPr>
          <w:rFonts w:ascii="TH SarabunPSK" w:hAnsi="TH SarabunPSK" w:cs="TH SarabunPSK" w:hint="cs"/>
          <w:sz w:val="32"/>
          <w:szCs w:val="32"/>
          <w:lang w:bidi="th-TH"/>
        </w:rPr>
      </w:pPr>
    </w:p>
    <w:p w14:paraId="4E56B357" w14:textId="77777777" w:rsidR="00D9109C" w:rsidRPr="00D9109C" w:rsidRDefault="00D9109C" w:rsidP="00D9109C">
      <w:pPr>
        <w:spacing w:after="0" w:line="240" w:lineRule="auto"/>
        <w:rPr>
          <w:rFonts w:ascii="TH SarabunPSK" w:hAnsi="TH SarabunPSK" w:cs="TH SarabunPSK" w:hint="cs"/>
          <w:sz w:val="32"/>
          <w:szCs w:val="32"/>
        </w:rPr>
      </w:pPr>
      <w:r w:rsidRPr="00D9109C">
        <w:rPr>
          <w:rFonts w:ascii="TH SarabunPSK" w:hAnsi="TH SarabunPSK" w:cs="TH SarabunPSK" w:hint="cs"/>
          <w:sz w:val="32"/>
          <w:szCs w:val="32"/>
        </w:rPr>
        <w:t>4. Executive Summary (maximum two pages, A4):</w:t>
      </w:r>
    </w:p>
    <w:p w14:paraId="6F2AF8AE"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Objectives</w:t>
      </w:r>
    </w:p>
    <w:p w14:paraId="5E931083" w14:textId="77777777" w:rsidR="00D9109C" w:rsidRPr="00D9109C" w:rsidRDefault="00D9109C" w:rsidP="00D9109C">
      <w:pPr>
        <w:spacing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Source(s) of existing data, e.g., medical records, publicly accessible data sources. If external organizations are involved, attach documentation of data access approval from the relevant agency.</w:t>
      </w:r>
    </w:p>
    <w:p w14:paraId="4AED619B"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Period for data collection</w:t>
      </w:r>
    </w:p>
    <w:p w14:paraId="0FC6665B"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Data elements to be used in the research (attach case record form at the end of the protocol)</w:t>
      </w:r>
    </w:p>
    <w:p w14:paraId="49516BE1"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Sample size calculation to address research questions (if applicable)</w:t>
      </w:r>
    </w:p>
    <w:p w14:paraId="53A460C4"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Data analysis plan, data presentation, and publication plans</w:t>
      </w:r>
    </w:p>
    <w:p w14:paraId="64212AB9"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Data access procedures</w:t>
      </w:r>
    </w:p>
    <w:p w14:paraId="6770EE25"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Data destruction plan</w:t>
      </w:r>
    </w:p>
    <w:p w14:paraId="2D49E953" w14:textId="77777777" w:rsidR="00D9109C" w:rsidRDefault="00D9109C" w:rsidP="00D9109C">
      <w:pPr>
        <w:spacing w:after="0" w:line="240" w:lineRule="auto"/>
        <w:rPr>
          <w:rFonts w:ascii="TH SarabunPSK" w:hAnsi="TH SarabunPSK" w:cs="TH SarabunPSK"/>
          <w:sz w:val="32"/>
          <w:szCs w:val="32"/>
          <w:lang w:bidi="th-TH"/>
        </w:rPr>
      </w:pPr>
    </w:p>
    <w:p w14:paraId="726CF3B4" w14:textId="1FAC3A6B" w:rsidR="00D9109C" w:rsidRPr="00D9109C" w:rsidRDefault="00D9109C" w:rsidP="00D9109C">
      <w:pPr>
        <w:spacing w:after="0" w:line="240" w:lineRule="auto"/>
        <w:rPr>
          <w:rFonts w:ascii="TH SarabunPSK" w:hAnsi="TH SarabunPSK" w:cs="TH SarabunPSK" w:hint="cs"/>
          <w:sz w:val="32"/>
          <w:szCs w:val="32"/>
        </w:rPr>
      </w:pPr>
      <w:r w:rsidRPr="00D9109C">
        <w:rPr>
          <w:rFonts w:ascii="TH SarabunPSK" w:hAnsi="TH SarabunPSK" w:cs="TH SarabunPSK" w:hint="cs"/>
          <w:sz w:val="32"/>
          <w:szCs w:val="32"/>
        </w:rPr>
        <w:t>5. Ethical Considerations:</w:t>
      </w:r>
    </w:p>
    <w:p w14:paraId="58CE40AB"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Measures for safeguarding the confidentiality of participants during both the research process and the presentation of results</w:t>
      </w:r>
    </w:p>
    <w:p w14:paraId="7B93B8C2" w14:textId="77777777" w:rsidR="00D9109C" w:rsidRPr="00D9109C" w:rsidRDefault="00D9109C" w:rsidP="00D9109C">
      <w:pPr>
        <w:spacing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Data storage and access levels. If medical records are used, only those involved in patient care or authorized research team members should access the data. Encryption must be used to restrict access to electronic files.</w:t>
      </w:r>
    </w:p>
    <w:p w14:paraId="6D23E61B"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lastRenderedPageBreak/>
        <w:t>• No disclosure of identifiable information. If photographs of data owners must be presented, identifying features must be appropriately obscured, and written consent must be obtained before presentation.</w:t>
      </w:r>
    </w:p>
    <w:p w14:paraId="153F8EED" w14:textId="7B3B8EF6"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t>• Intended use of the research results</w:t>
      </w:r>
      <w:r>
        <w:rPr>
          <w:rFonts w:ascii="TH SarabunPSK" w:hAnsi="TH SarabunPSK" w:cs="TH SarabunPSK" w:hint="cs"/>
          <w:sz w:val="32"/>
          <w:szCs w:val="32"/>
          <w:cs/>
          <w:lang w:bidi="th-TH"/>
        </w:rPr>
        <w:t xml:space="preserve"> </w:t>
      </w:r>
      <w:r w:rsidRPr="00D9109C">
        <w:rPr>
          <w:rFonts w:ascii="TH SarabunPSK" w:hAnsi="TH SarabunPSK" w:cs="TH SarabunPSK" w:hint="cs"/>
          <w:sz w:val="32"/>
          <w:szCs w:val="32"/>
        </w:rPr>
        <w:t>Certification:</w:t>
      </w:r>
    </w:p>
    <w:p w14:paraId="425AC9FA" w14:textId="77777777" w:rsidR="00D9109C" w:rsidRPr="00D9109C" w:rsidRDefault="00D9109C" w:rsidP="00D9109C">
      <w:pPr>
        <w:spacing w:after="0" w:line="240" w:lineRule="auto"/>
        <w:rPr>
          <w:rFonts w:ascii="TH SarabunPSK" w:hAnsi="TH SarabunPSK" w:cs="TH SarabunPSK" w:hint="cs"/>
          <w:sz w:val="32"/>
          <w:szCs w:val="32"/>
        </w:rPr>
      </w:pPr>
      <w:r w:rsidRPr="00D9109C">
        <w:rPr>
          <w:rFonts w:ascii="TH SarabunPSK" w:hAnsi="TH SarabunPSK" w:cs="TH SarabunPSK" w:hint="cs"/>
          <w:sz w:val="32"/>
          <w:szCs w:val="32"/>
        </w:rPr>
        <w:t>I hereby certify that:</w:t>
      </w:r>
    </w:p>
    <w:p w14:paraId="30035848"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sym w:font="Symbol" w:char="F0F0"/>
      </w:r>
      <w:r w:rsidRPr="00D9109C">
        <w:rPr>
          <w:rFonts w:ascii="TH SarabunPSK" w:hAnsi="TH SarabunPSK" w:cs="TH SarabunPSK" w:hint="cs"/>
          <w:sz w:val="32"/>
          <w:szCs w:val="32"/>
        </w:rPr>
        <w:t xml:space="preserve"> The above information is true</w:t>
      </w:r>
    </w:p>
    <w:p w14:paraId="0B5EA18B" w14:textId="77777777" w:rsidR="00D9109C" w:rsidRPr="00D9109C" w:rsidRDefault="00D9109C" w:rsidP="00D9109C">
      <w:pPr>
        <w:spacing w:after="0" w:line="240" w:lineRule="auto"/>
        <w:ind w:firstLine="720"/>
        <w:rPr>
          <w:rFonts w:ascii="TH SarabunPSK" w:hAnsi="TH SarabunPSK" w:cs="TH SarabunPSK" w:hint="cs"/>
          <w:sz w:val="32"/>
          <w:szCs w:val="32"/>
        </w:rPr>
      </w:pPr>
      <w:r w:rsidRPr="00D9109C">
        <w:rPr>
          <w:rFonts w:ascii="TH SarabunPSK" w:hAnsi="TH SarabunPSK" w:cs="TH SarabunPSK" w:hint="cs"/>
          <w:sz w:val="32"/>
          <w:szCs w:val="32"/>
        </w:rPr>
        <w:sym w:font="Symbol" w:char="F0F0"/>
      </w:r>
      <w:r w:rsidRPr="00D9109C">
        <w:rPr>
          <w:rFonts w:ascii="TH SarabunPSK" w:hAnsi="TH SarabunPSK" w:cs="TH SarabunPSK" w:hint="cs"/>
          <w:sz w:val="32"/>
          <w:szCs w:val="32"/>
        </w:rPr>
        <w:t xml:space="preserve"> I fully understand the implications of the content</w:t>
      </w:r>
    </w:p>
    <w:p w14:paraId="48680DBD" w14:textId="77777777" w:rsidR="00D9109C" w:rsidRDefault="00D9109C" w:rsidP="00D9109C">
      <w:pPr>
        <w:spacing w:after="0" w:line="240" w:lineRule="auto"/>
        <w:ind w:firstLine="720"/>
        <w:rPr>
          <w:rFonts w:ascii="TH SarabunPSK" w:hAnsi="TH SarabunPSK" w:cs="TH SarabunPSK"/>
          <w:sz w:val="32"/>
          <w:szCs w:val="32"/>
          <w:lang w:bidi="th-TH"/>
        </w:rPr>
      </w:pPr>
      <w:r w:rsidRPr="00D9109C">
        <w:rPr>
          <w:rFonts w:ascii="TH SarabunPSK" w:hAnsi="TH SarabunPSK" w:cs="TH SarabunPSK" w:hint="cs"/>
          <w:sz w:val="32"/>
          <w:szCs w:val="32"/>
        </w:rPr>
        <w:sym w:font="Symbol" w:char="F0F0"/>
      </w:r>
      <w:r w:rsidRPr="00D9109C">
        <w:rPr>
          <w:rFonts w:ascii="TH SarabunPSK" w:hAnsi="TH SarabunPSK" w:cs="TH SarabunPSK" w:hint="cs"/>
          <w:sz w:val="32"/>
          <w:szCs w:val="32"/>
        </w:rPr>
        <w:t xml:space="preserve"> I will adhere to the principles of human research ethics</w:t>
      </w:r>
    </w:p>
    <w:p w14:paraId="268B2E65" w14:textId="77777777" w:rsidR="00D9109C" w:rsidRPr="00D9109C" w:rsidRDefault="00D9109C" w:rsidP="00D9109C">
      <w:pPr>
        <w:spacing w:line="240" w:lineRule="auto"/>
        <w:ind w:firstLine="720"/>
        <w:rPr>
          <w:rFonts w:ascii="TH SarabunPSK" w:hAnsi="TH SarabunPSK" w:cs="TH SarabunPSK" w:hint="cs"/>
          <w:sz w:val="32"/>
          <w:szCs w:val="32"/>
          <w:lang w:bidi="th-TH"/>
        </w:rPr>
      </w:pPr>
    </w:p>
    <w:tbl>
      <w:tblPr>
        <w:tblW w:w="0" w:type="auto"/>
        <w:jc w:val="center"/>
        <w:tblLook w:val="04A0" w:firstRow="1" w:lastRow="0" w:firstColumn="1" w:lastColumn="0" w:noHBand="0" w:noVBand="1"/>
      </w:tblPr>
      <w:tblGrid>
        <w:gridCol w:w="4446"/>
        <w:gridCol w:w="4410"/>
      </w:tblGrid>
      <w:tr w:rsidR="00D9109C" w:rsidRPr="00D9109C" w14:paraId="4B338430" w14:textId="77777777" w:rsidTr="000F6577">
        <w:trPr>
          <w:trHeight w:val="108"/>
          <w:jc w:val="center"/>
        </w:trPr>
        <w:tc>
          <w:tcPr>
            <w:tcW w:w="4446" w:type="dxa"/>
          </w:tcPr>
          <w:p w14:paraId="5AE3E6FF" w14:textId="457B7477" w:rsidR="00D9109C" w:rsidRPr="00D9109C" w:rsidRDefault="00D9109C" w:rsidP="00D9109C">
            <w:pPr>
              <w:spacing w:after="0" w:line="240" w:lineRule="auto"/>
              <w:rPr>
                <w:rFonts w:ascii="TH SarabunPSK" w:eastAsia="Times New Roman" w:hAnsi="TH SarabunPSK" w:cs="TH SarabunPSK" w:hint="cs"/>
                <w:sz w:val="32"/>
                <w:szCs w:val="32"/>
                <w:lang w:bidi="th-TH"/>
              </w:rPr>
            </w:pPr>
            <w:r w:rsidRPr="00D9109C">
              <w:rPr>
                <w:rFonts w:ascii="TH SarabunPSK" w:hAnsi="TH SarabunPSK" w:cs="TH SarabunPSK" w:hint="cs"/>
                <w:sz w:val="32"/>
                <w:szCs w:val="32"/>
              </w:rPr>
              <w:t xml:space="preserve">Signature: </w:t>
            </w:r>
            <w:r w:rsidRPr="00D9109C">
              <w:rPr>
                <w:rFonts w:ascii="TH SarabunPSK" w:eastAsia="Times New Roman" w:hAnsi="TH SarabunPSK" w:cs="TH SarabunPSK" w:hint="cs"/>
                <w:sz w:val="32"/>
                <w:szCs w:val="32"/>
                <w:lang w:bidi="th-TH"/>
              </w:rPr>
              <w:t>…………………</w:t>
            </w:r>
            <w:r>
              <w:rPr>
                <w:rFonts w:ascii="TH SarabunPSK" w:eastAsia="Times New Roman" w:hAnsi="TH SarabunPSK" w:cs="TH SarabunPSK" w:hint="cs"/>
                <w:sz w:val="32"/>
                <w:szCs w:val="32"/>
                <w:cs/>
                <w:lang w:bidi="th-TH"/>
              </w:rPr>
              <w:t>..........</w:t>
            </w:r>
            <w:r w:rsidRPr="00D9109C">
              <w:rPr>
                <w:rFonts w:ascii="TH SarabunPSK" w:eastAsia="Times New Roman" w:hAnsi="TH SarabunPSK" w:cs="TH SarabunPSK" w:hint="cs"/>
                <w:sz w:val="32"/>
                <w:szCs w:val="32"/>
                <w:lang w:bidi="th-TH"/>
              </w:rPr>
              <w:t>…………….…………</w:t>
            </w:r>
          </w:p>
        </w:tc>
        <w:tc>
          <w:tcPr>
            <w:tcW w:w="4410" w:type="dxa"/>
          </w:tcPr>
          <w:p w14:paraId="7421AE95" w14:textId="13AE50B0" w:rsidR="00D9109C" w:rsidRPr="00D9109C" w:rsidRDefault="00D9109C" w:rsidP="00D9109C">
            <w:pPr>
              <w:spacing w:after="0" w:line="240" w:lineRule="auto"/>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cs/>
                <w:lang w:bidi="th-TH"/>
              </w:rPr>
              <w:t xml:space="preserve">    </w:t>
            </w:r>
            <w:r w:rsidRPr="00D9109C">
              <w:rPr>
                <w:rFonts w:ascii="TH SarabunPSK" w:hAnsi="TH SarabunPSK" w:cs="TH SarabunPSK" w:hint="cs"/>
                <w:sz w:val="32"/>
                <w:szCs w:val="32"/>
              </w:rPr>
              <w:t xml:space="preserve">Signature: </w:t>
            </w:r>
            <w:r w:rsidRPr="00D9109C">
              <w:rPr>
                <w:rFonts w:ascii="TH SarabunPSK" w:eastAsia="Times New Roman" w:hAnsi="TH SarabunPSK" w:cs="TH SarabunPSK" w:hint="cs"/>
                <w:sz w:val="32"/>
                <w:szCs w:val="32"/>
                <w:lang w:bidi="th-TH"/>
              </w:rPr>
              <w:t>…………………….…</w:t>
            </w:r>
            <w:proofErr w:type="gramStart"/>
            <w:r>
              <w:rPr>
                <w:rFonts w:ascii="TH SarabunPSK" w:eastAsia="Times New Roman" w:hAnsi="TH SarabunPSK" w:cs="TH SarabunPSK" w:hint="cs"/>
                <w:sz w:val="32"/>
                <w:szCs w:val="32"/>
                <w:cs/>
                <w:lang w:bidi="th-TH"/>
              </w:rPr>
              <w:t>.....</w:t>
            </w:r>
            <w:proofErr w:type="gramEnd"/>
            <w:r w:rsidRPr="00D9109C">
              <w:rPr>
                <w:rFonts w:ascii="TH SarabunPSK" w:eastAsia="Times New Roman" w:hAnsi="TH SarabunPSK" w:cs="TH SarabunPSK" w:hint="cs"/>
                <w:sz w:val="32"/>
                <w:szCs w:val="32"/>
                <w:lang w:bidi="th-TH"/>
              </w:rPr>
              <w:t>…………</w:t>
            </w:r>
            <w:proofErr w:type="gramStart"/>
            <w:r w:rsidRPr="00D9109C">
              <w:rPr>
                <w:rFonts w:ascii="TH SarabunPSK" w:eastAsia="Times New Roman" w:hAnsi="TH SarabunPSK" w:cs="TH SarabunPSK" w:hint="cs"/>
                <w:sz w:val="32"/>
                <w:szCs w:val="32"/>
                <w:lang w:bidi="th-TH"/>
              </w:rPr>
              <w:t>…..</w:t>
            </w:r>
            <w:proofErr w:type="gramEnd"/>
            <w:r w:rsidRPr="00D9109C">
              <w:rPr>
                <w:rFonts w:ascii="TH SarabunPSK" w:eastAsia="Times New Roman" w:hAnsi="TH SarabunPSK" w:cs="TH SarabunPSK" w:hint="cs"/>
                <w:sz w:val="32"/>
                <w:szCs w:val="32"/>
                <w:lang w:bidi="th-TH"/>
              </w:rPr>
              <w:t>……</w:t>
            </w:r>
          </w:p>
        </w:tc>
      </w:tr>
      <w:tr w:rsidR="00D9109C" w:rsidRPr="00D9109C" w14:paraId="72251085" w14:textId="77777777" w:rsidTr="000F6577">
        <w:trPr>
          <w:jc w:val="center"/>
        </w:trPr>
        <w:tc>
          <w:tcPr>
            <w:tcW w:w="4446" w:type="dxa"/>
          </w:tcPr>
          <w:p w14:paraId="1262FB3C" w14:textId="0BF8ED68" w:rsidR="00D9109C" w:rsidRPr="00D9109C" w:rsidRDefault="00D9109C" w:rsidP="00D9109C">
            <w:pPr>
              <w:spacing w:after="0" w:line="240" w:lineRule="auto"/>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lang w:bidi="th-TH"/>
              </w:rPr>
              <w:t xml:space="preserve">               (……………</w:t>
            </w:r>
            <w:r>
              <w:rPr>
                <w:rFonts w:ascii="TH SarabunPSK" w:eastAsia="Times New Roman" w:hAnsi="TH SarabunPSK" w:cs="TH SarabunPSK" w:hint="cs"/>
                <w:sz w:val="32"/>
                <w:szCs w:val="32"/>
                <w:cs/>
                <w:lang w:bidi="th-TH"/>
              </w:rPr>
              <w:t>....</w:t>
            </w:r>
            <w:r w:rsidRPr="00D9109C">
              <w:rPr>
                <w:rFonts w:ascii="TH SarabunPSK" w:eastAsia="Times New Roman" w:hAnsi="TH SarabunPSK" w:cs="TH SarabunPSK" w:hint="cs"/>
                <w:sz w:val="32"/>
                <w:szCs w:val="32"/>
                <w:lang w:bidi="th-TH"/>
              </w:rPr>
              <w:t>………………..…………….)</w:t>
            </w:r>
          </w:p>
        </w:tc>
        <w:tc>
          <w:tcPr>
            <w:tcW w:w="4410" w:type="dxa"/>
          </w:tcPr>
          <w:p w14:paraId="7A4CDF72" w14:textId="09BA4D9A" w:rsidR="00D9109C" w:rsidRPr="00D9109C" w:rsidRDefault="00D9109C" w:rsidP="00D9109C">
            <w:pPr>
              <w:spacing w:after="0" w:line="240" w:lineRule="auto"/>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lang w:bidi="th-TH"/>
              </w:rPr>
              <w:t xml:space="preserve">      </w:t>
            </w:r>
            <w:r>
              <w:rPr>
                <w:rFonts w:ascii="TH SarabunPSK" w:eastAsia="Times New Roman" w:hAnsi="TH SarabunPSK" w:cs="TH SarabunPSK" w:hint="cs"/>
                <w:sz w:val="32"/>
                <w:szCs w:val="32"/>
                <w:cs/>
                <w:lang w:bidi="th-TH"/>
              </w:rPr>
              <w:t xml:space="preserve">   </w:t>
            </w:r>
            <w:r w:rsidRPr="00D9109C">
              <w:rPr>
                <w:rFonts w:ascii="TH SarabunPSK" w:eastAsia="Times New Roman" w:hAnsi="TH SarabunPSK" w:cs="TH SarabunPSK" w:hint="cs"/>
                <w:sz w:val="32"/>
                <w:szCs w:val="32"/>
                <w:lang w:bidi="th-TH"/>
              </w:rPr>
              <w:t xml:space="preserve">    (…………………………………………..………)</w:t>
            </w:r>
          </w:p>
        </w:tc>
      </w:tr>
      <w:tr w:rsidR="00D9109C" w:rsidRPr="00D9109C" w14:paraId="28DB3A6F" w14:textId="77777777" w:rsidTr="000F6577">
        <w:trPr>
          <w:jc w:val="center"/>
        </w:trPr>
        <w:tc>
          <w:tcPr>
            <w:tcW w:w="4446" w:type="dxa"/>
          </w:tcPr>
          <w:p w14:paraId="12F7C51E" w14:textId="682A0482" w:rsidR="00D9109C" w:rsidRPr="00D9109C" w:rsidRDefault="00D9109C" w:rsidP="00D9109C">
            <w:pPr>
              <w:spacing w:after="0" w:line="240" w:lineRule="auto"/>
              <w:rPr>
                <w:rFonts w:ascii="TH SarabunPSK" w:hAnsi="TH SarabunPSK" w:cs="TH SarabunPSK" w:hint="cs"/>
                <w:sz w:val="32"/>
                <w:szCs w:val="32"/>
                <w:lang w:bidi="th-TH"/>
              </w:rPr>
            </w:pPr>
            <w:r w:rsidRPr="00D9109C">
              <w:rPr>
                <w:rFonts w:ascii="TH SarabunPSK" w:eastAsia="Times New Roman" w:hAnsi="TH SarabunPSK" w:cs="TH SarabunPSK" w:hint="cs"/>
                <w:sz w:val="32"/>
                <w:szCs w:val="32"/>
                <w:cs/>
                <w:lang w:bidi="th-TH"/>
              </w:rPr>
              <w:t xml:space="preserve">      </w:t>
            </w:r>
            <w:r>
              <w:rPr>
                <w:rFonts w:ascii="TH SarabunPSK" w:eastAsia="Times New Roman" w:hAnsi="TH SarabunPSK" w:cs="TH SarabunPSK" w:hint="cs"/>
                <w:sz w:val="32"/>
                <w:szCs w:val="32"/>
                <w:cs/>
                <w:lang w:bidi="th-TH"/>
              </w:rPr>
              <w:t xml:space="preserve">        </w:t>
            </w:r>
            <w:r w:rsidRPr="00D9109C">
              <w:rPr>
                <w:rFonts w:ascii="TH SarabunPSK" w:eastAsia="Times New Roman" w:hAnsi="TH SarabunPSK" w:cs="TH SarabunPSK" w:hint="cs"/>
                <w:sz w:val="32"/>
                <w:szCs w:val="32"/>
                <w:cs/>
                <w:lang w:bidi="th-TH"/>
              </w:rPr>
              <w:t xml:space="preserve"> </w:t>
            </w:r>
            <w:r w:rsidRPr="00D9109C">
              <w:rPr>
                <w:rFonts w:ascii="TH SarabunPSK" w:hAnsi="TH SarabunPSK" w:cs="TH SarabunPSK" w:hint="cs"/>
                <w:sz w:val="32"/>
                <w:szCs w:val="32"/>
              </w:rPr>
              <w:t>Advisor (if the PI is a student)</w:t>
            </w:r>
            <w:r>
              <w:rPr>
                <w:rFonts w:ascii="TH SarabunPSK" w:hAnsi="TH SarabunPSK" w:cs="TH SarabunPSK" w:hint="cs"/>
                <w:sz w:val="32"/>
                <w:szCs w:val="32"/>
                <w:cs/>
                <w:lang w:bidi="th-TH"/>
              </w:rPr>
              <w:t xml:space="preserve"> </w:t>
            </w:r>
          </w:p>
          <w:p w14:paraId="4651BAAF" w14:textId="48360CCD" w:rsidR="00D9109C" w:rsidRPr="00D9109C" w:rsidRDefault="00D9109C" w:rsidP="00D9109C">
            <w:pPr>
              <w:spacing w:after="0" w:line="240" w:lineRule="auto"/>
              <w:ind w:left="407" w:hanging="1012"/>
              <w:jc w:val="center"/>
              <w:rPr>
                <w:rFonts w:ascii="TH SarabunPSK" w:eastAsia="Cordia New" w:hAnsi="TH SarabunPSK" w:cs="TH SarabunPSK" w:hint="cs"/>
                <w:sz w:val="32"/>
                <w:szCs w:val="32"/>
                <w:lang w:bidi="th-TH"/>
              </w:rPr>
            </w:pPr>
            <w:r>
              <w:rPr>
                <w:rFonts w:ascii="TH SarabunPSK" w:hAnsi="TH SarabunPSK" w:cs="TH SarabunPSK" w:hint="cs"/>
                <w:sz w:val="32"/>
                <w:szCs w:val="32"/>
                <w:cs/>
                <w:lang w:bidi="th-TH"/>
              </w:rPr>
              <w:t xml:space="preserve">                 </w:t>
            </w:r>
            <w:r w:rsidRPr="00D9109C">
              <w:rPr>
                <w:rFonts w:ascii="TH SarabunPSK" w:hAnsi="TH SarabunPSK" w:cs="TH SarabunPSK" w:hint="cs"/>
                <w:sz w:val="32"/>
                <w:szCs w:val="32"/>
              </w:rPr>
              <w:t>Principal Investigator</w:t>
            </w:r>
          </w:p>
          <w:p w14:paraId="48739A8C" w14:textId="77777777" w:rsidR="00D9109C" w:rsidRPr="00D9109C" w:rsidRDefault="00D9109C" w:rsidP="00D9109C">
            <w:pPr>
              <w:spacing w:after="0" w:line="240" w:lineRule="auto"/>
              <w:rPr>
                <w:rFonts w:ascii="TH SarabunPSK" w:eastAsia="Times New Roman" w:hAnsi="TH SarabunPSK" w:cs="TH SarabunPSK" w:hint="cs"/>
                <w:sz w:val="32"/>
                <w:szCs w:val="32"/>
                <w:lang w:bidi="th-TH"/>
              </w:rPr>
            </w:pPr>
          </w:p>
          <w:p w14:paraId="15FCD7EF" w14:textId="77777777" w:rsidR="00D9109C" w:rsidRPr="00D9109C" w:rsidRDefault="00D9109C" w:rsidP="00D9109C">
            <w:pPr>
              <w:spacing w:after="0" w:line="240" w:lineRule="auto"/>
              <w:rPr>
                <w:rFonts w:ascii="TH SarabunPSK" w:eastAsia="Cordia New" w:hAnsi="TH SarabunPSK" w:cs="TH SarabunPSK" w:hint="cs"/>
                <w:sz w:val="32"/>
                <w:szCs w:val="32"/>
                <w:lang w:bidi="th-TH"/>
              </w:rPr>
            </w:pPr>
          </w:p>
          <w:p w14:paraId="1FF4B4F5" w14:textId="77777777" w:rsidR="00D9109C" w:rsidRPr="00D9109C" w:rsidRDefault="00D9109C" w:rsidP="00D9109C">
            <w:pPr>
              <w:spacing w:after="0" w:line="240" w:lineRule="auto"/>
              <w:jc w:val="center"/>
              <w:rPr>
                <w:rFonts w:ascii="TH SarabunPSK" w:eastAsia="Times New Roman" w:hAnsi="TH SarabunPSK" w:cs="TH SarabunPSK" w:hint="cs"/>
                <w:sz w:val="32"/>
                <w:szCs w:val="32"/>
                <w:lang w:bidi="th-TH"/>
              </w:rPr>
            </w:pPr>
          </w:p>
        </w:tc>
        <w:tc>
          <w:tcPr>
            <w:tcW w:w="4410" w:type="dxa"/>
          </w:tcPr>
          <w:p w14:paraId="09CED946" w14:textId="77777777" w:rsidR="00D9109C" w:rsidRPr="00D9109C" w:rsidRDefault="00D9109C" w:rsidP="00D9109C">
            <w:pPr>
              <w:spacing w:after="0" w:line="240" w:lineRule="auto"/>
              <w:ind w:left="407" w:hanging="1012"/>
              <w:jc w:val="center"/>
              <w:rPr>
                <w:rFonts w:ascii="TH SarabunPSK" w:eastAsia="Cordia New" w:hAnsi="TH SarabunPSK" w:cs="TH SarabunPSK" w:hint="cs"/>
                <w:sz w:val="32"/>
                <w:szCs w:val="32"/>
                <w:lang w:bidi="th-TH"/>
              </w:rPr>
            </w:pPr>
            <w:r w:rsidRPr="00D9109C">
              <w:rPr>
                <w:rFonts w:ascii="TH SarabunPSK" w:eastAsia="Times New Roman" w:hAnsi="TH SarabunPSK" w:cs="TH SarabunPSK" w:hint="cs"/>
                <w:sz w:val="32"/>
                <w:szCs w:val="32"/>
                <w:lang w:bidi="th-TH"/>
              </w:rPr>
              <w:tab/>
            </w:r>
            <w:r w:rsidRPr="00D9109C">
              <w:rPr>
                <w:rFonts w:ascii="TH SarabunPSK" w:eastAsia="Times New Roman" w:hAnsi="TH SarabunPSK" w:cs="TH SarabunPSK" w:hint="cs"/>
                <w:sz w:val="32"/>
                <w:szCs w:val="32"/>
                <w:cs/>
                <w:lang w:bidi="th-TH"/>
              </w:rPr>
              <w:t xml:space="preserve">        </w:t>
            </w:r>
            <w:r w:rsidRPr="00D9109C">
              <w:rPr>
                <w:rFonts w:ascii="TH SarabunPSK" w:hAnsi="TH SarabunPSK" w:cs="TH SarabunPSK" w:hint="cs"/>
                <w:sz w:val="32"/>
                <w:szCs w:val="32"/>
              </w:rPr>
              <w:t>Principal Investigator</w:t>
            </w:r>
          </w:p>
          <w:p w14:paraId="5F7203BB" w14:textId="77777777" w:rsidR="00D9109C" w:rsidRDefault="00D9109C" w:rsidP="00D9109C">
            <w:pPr>
              <w:spacing w:after="0" w:line="240" w:lineRule="auto"/>
              <w:ind w:left="284"/>
              <w:rPr>
                <w:rFonts w:ascii="TH SarabunPSK" w:eastAsia="Times New Roman" w:hAnsi="TH SarabunPSK" w:cs="TH SarabunPSK"/>
                <w:sz w:val="32"/>
                <w:szCs w:val="32"/>
                <w:lang w:bidi="th-TH"/>
              </w:rPr>
            </w:pPr>
          </w:p>
          <w:p w14:paraId="27856FB8" w14:textId="77777777" w:rsidR="00D9109C" w:rsidRPr="00D9109C" w:rsidRDefault="00D9109C" w:rsidP="00D9109C">
            <w:pPr>
              <w:spacing w:after="0" w:line="240" w:lineRule="auto"/>
              <w:ind w:left="284"/>
              <w:rPr>
                <w:rFonts w:ascii="TH SarabunPSK" w:eastAsia="Times New Roman" w:hAnsi="TH SarabunPSK" w:cs="TH SarabunPSK" w:hint="cs"/>
                <w:sz w:val="32"/>
                <w:szCs w:val="32"/>
                <w:lang w:bidi="th-TH"/>
              </w:rPr>
            </w:pPr>
          </w:p>
          <w:p w14:paraId="34060AB4" w14:textId="77777777" w:rsidR="00D9109C" w:rsidRPr="00D9109C" w:rsidRDefault="00D9109C" w:rsidP="00D9109C">
            <w:pPr>
              <w:spacing w:after="0" w:line="240" w:lineRule="auto"/>
              <w:rPr>
                <w:rFonts w:ascii="TH SarabunPSK" w:eastAsia="Times New Roman" w:hAnsi="TH SarabunPSK" w:cs="TH SarabunPSK" w:hint="cs"/>
                <w:sz w:val="32"/>
                <w:szCs w:val="32"/>
                <w:lang w:bidi="th-TH"/>
              </w:rPr>
            </w:pPr>
          </w:p>
          <w:p w14:paraId="66D57933" w14:textId="77777777" w:rsidR="00D9109C" w:rsidRPr="00D9109C" w:rsidRDefault="00D9109C" w:rsidP="00D9109C">
            <w:pPr>
              <w:spacing w:after="0" w:line="240" w:lineRule="auto"/>
              <w:ind w:left="284"/>
              <w:rPr>
                <w:rFonts w:ascii="TH SarabunPSK" w:eastAsia="Times New Roman" w:hAnsi="TH SarabunPSK" w:cs="TH SarabunPSK" w:hint="cs"/>
                <w:sz w:val="32"/>
                <w:szCs w:val="32"/>
                <w:lang w:bidi="th-TH"/>
              </w:rPr>
            </w:pPr>
            <w:r w:rsidRPr="00D9109C">
              <w:rPr>
                <w:rFonts w:ascii="TH SarabunPSK" w:hAnsi="TH SarabunPSK" w:cs="TH SarabunPSK" w:hint="cs"/>
                <w:sz w:val="32"/>
                <w:szCs w:val="32"/>
              </w:rPr>
              <w:t>Signature</w:t>
            </w:r>
            <w:r w:rsidRPr="00D9109C">
              <w:rPr>
                <w:rFonts w:ascii="TH SarabunPSK" w:eastAsia="Times New Roman" w:hAnsi="TH SarabunPSK" w:cs="TH SarabunPSK" w:hint="cs"/>
                <w:sz w:val="32"/>
                <w:szCs w:val="32"/>
                <w:cs/>
                <w:lang w:bidi="th-TH"/>
              </w:rPr>
              <w:t>..........................................................</w:t>
            </w:r>
          </w:p>
          <w:p w14:paraId="26978341" w14:textId="77777777" w:rsidR="00D9109C" w:rsidRPr="00D9109C" w:rsidRDefault="00D9109C" w:rsidP="00D9109C">
            <w:pPr>
              <w:spacing w:after="0" w:line="240" w:lineRule="auto"/>
              <w:ind w:left="284"/>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cs/>
                <w:lang w:bidi="th-TH"/>
              </w:rPr>
              <w:t xml:space="preserve">      (..........................................................)</w:t>
            </w:r>
          </w:p>
          <w:p w14:paraId="1D931368" w14:textId="77777777" w:rsidR="00D9109C" w:rsidRPr="00D9109C" w:rsidRDefault="00D9109C" w:rsidP="00D9109C">
            <w:pPr>
              <w:spacing w:line="240" w:lineRule="auto"/>
              <w:jc w:val="center"/>
              <w:rPr>
                <w:rFonts w:ascii="TH SarabunPSK" w:hAnsi="TH SarabunPSK" w:cs="TH SarabunPSK" w:hint="cs"/>
                <w:sz w:val="32"/>
                <w:szCs w:val="32"/>
              </w:rPr>
            </w:pPr>
            <w:r w:rsidRPr="00D9109C">
              <w:rPr>
                <w:rFonts w:ascii="TH SarabunPSK" w:hAnsi="TH SarabunPSK" w:cs="TH SarabunPSK" w:hint="cs"/>
                <w:sz w:val="32"/>
                <w:szCs w:val="32"/>
              </w:rPr>
              <w:t>Co-Investigator</w:t>
            </w:r>
          </w:p>
          <w:p w14:paraId="2E5C3880" w14:textId="77777777" w:rsidR="00D9109C" w:rsidRDefault="00D9109C" w:rsidP="00D9109C">
            <w:pPr>
              <w:tabs>
                <w:tab w:val="left" w:pos="1307"/>
              </w:tabs>
              <w:spacing w:after="0" w:line="240" w:lineRule="auto"/>
              <w:rPr>
                <w:rFonts w:ascii="TH SarabunPSK" w:eastAsia="Times New Roman" w:hAnsi="TH SarabunPSK" w:cs="TH SarabunPSK"/>
                <w:sz w:val="32"/>
                <w:szCs w:val="32"/>
                <w:lang w:bidi="th-TH"/>
              </w:rPr>
            </w:pPr>
          </w:p>
          <w:p w14:paraId="533C7DC4" w14:textId="77777777" w:rsidR="00D9109C" w:rsidRPr="00D9109C" w:rsidRDefault="00D9109C" w:rsidP="00D9109C">
            <w:pPr>
              <w:tabs>
                <w:tab w:val="left" w:pos="1307"/>
              </w:tabs>
              <w:spacing w:after="0" w:line="240" w:lineRule="auto"/>
              <w:rPr>
                <w:rFonts w:ascii="TH SarabunPSK" w:eastAsia="Times New Roman" w:hAnsi="TH SarabunPSK" w:cs="TH SarabunPSK" w:hint="cs"/>
                <w:sz w:val="32"/>
                <w:szCs w:val="32"/>
                <w:cs/>
                <w:lang w:bidi="th-TH"/>
              </w:rPr>
            </w:pPr>
          </w:p>
          <w:p w14:paraId="22F0576D" w14:textId="77777777" w:rsidR="00D9109C" w:rsidRPr="00D9109C" w:rsidRDefault="00D9109C" w:rsidP="00D9109C">
            <w:pPr>
              <w:spacing w:after="0" w:line="240" w:lineRule="auto"/>
              <w:ind w:left="284"/>
              <w:rPr>
                <w:rFonts w:ascii="TH SarabunPSK" w:eastAsia="Times New Roman" w:hAnsi="TH SarabunPSK" w:cs="TH SarabunPSK" w:hint="cs"/>
                <w:sz w:val="32"/>
                <w:szCs w:val="32"/>
                <w:lang w:bidi="th-TH"/>
              </w:rPr>
            </w:pPr>
            <w:r w:rsidRPr="00D9109C">
              <w:rPr>
                <w:rFonts w:ascii="TH SarabunPSK" w:hAnsi="TH SarabunPSK" w:cs="TH SarabunPSK" w:hint="cs"/>
                <w:sz w:val="32"/>
                <w:szCs w:val="32"/>
              </w:rPr>
              <w:t>Signature</w:t>
            </w:r>
            <w:r w:rsidRPr="00D9109C">
              <w:rPr>
                <w:rFonts w:ascii="TH SarabunPSK" w:eastAsia="Times New Roman" w:hAnsi="TH SarabunPSK" w:cs="TH SarabunPSK" w:hint="cs"/>
                <w:sz w:val="32"/>
                <w:szCs w:val="32"/>
                <w:cs/>
                <w:lang w:bidi="th-TH"/>
              </w:rPr>
              <w:t>..........................................................</w:t>
            </w:r>
          </w:p>
          <w:p w14:paraId="7956AAAA" w14:textId="14D2619E" w:rsidR="00D9109C" w:rsidRPr="00D9109C" w:rsidRDefault="00D9109C" w:rsidP="00D9109C">
            <w:pPr>
              <w:spacing w:after="0" w:line="240" w:lineRule="auto"/>
              <w:ind w:left="284"/>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cs/>
                <w:lang w:bidi="th-TH"/>
              </w:rPr>
              <w:t xml:space="preserve">  </w:t>
            </w:r>
            <w:r>
              <w:rPr>
                <w:rFonts w:ascii="TH SarabunPSK" w:eastAsia="Times New Roman" w:hAnsi="TH SarabunPSK" w:cs="TH SarabunPSK" w:hint="cs"/>
                <w:sz w:val="32"/>
                <w:szCs w:val="32"/>
                <w:cs/>
                <w:lang w:bidi="th-TH"/>
              </w:rPr>
              <w:t xml:space="preserve">    </w:t>
            </w:r>
            <w:r w:rsidRPr="00D9109C">
              <w:rPr>
                <w:rFonts w:ascii="TH SarabunPSK" w:eastAsia="Times New Roman" w:hAnsi="TH SarabunPSK" w:cs="TH SarabunPSK" w:hint="cs"/>
                <w:sz w:val="32"/>
                <w:szCs w:val="32"/>
                <w:cs/>
                <w:lang w:bidi="th-TH"/>
              </w:rPr>
              <w:t xml:space="preserve">    (...........................................................)</w:t>
            </w:r>
          </w:p>
          <w:p w14:paraId="0CDE3332" w14:textId="2E94C042" w:rsidR="00D9109C" w:rsidRPr="00D9109C" w:rsidRDefault="00D9109C" w:rsidP="00D9109C">
            <w:pPr>
              <w:spacing w:line="240" w:lineRule="auto"/>
              <w:jc w:val="center"/>
              <w:rPr>
                <w:rFonts w:ascii="TH SarabunPSK" w:hAnsi="TH SarabunPSK" w:cs="TH SarabunPSK" w:hint="cs"/>
                <w:sz w:val="32"/>
                <w:szCs w:val="32"/>
              </w:rPr>
            </w:pPr>
            <w:r>
              <w:rPr>
                <w:rFonts w:ascii="TH SarabunPSK" w:hAnsi="TH SarabunPSK" w:cs="TH SarabunPSK" w:hint="cs"/>
                <w:sz w:val="32"/>
                <w:szCs w:val="32"/>
                <w:cs/>
                <w:lang w:bidi="th-TH"/>
              </w:rPr>
              <w:t xml:space="preserve">      </w:t>
            </w:r>
            <w:r w:rsidRPr="00D9109C">
              <w:rPr>
                <w:rFonts w:ascii="TH SarabunPSK" w:hAnsi="TH SarabunPSK" w:cs="TH SarabunPSK" w:hint="cs"/>
                <w:sz w:val="32"/>
                <w:szCs w:val="32"/>
              </w:rPr>
              <w:t>Co-Investigator</w:t>
            </w:r>
          </w:p>
          <w:p w14:paraId="435ECD52" w14:textId="77777777" w:rsidR="00D9109C" w:rsidRPr="00D9109C" w:rsidRDefault="00D9109C" w:rsidP="00D9109C">
            <w:pPr>
              <w:tabs>
                <w:tab w:val="left" w:pos="1307"/>
              </w:tabs>
              <w:spacing w:after="0" w:line="240" w:lineRule="auto"/>
              <w:ind w:left="284"/>
              <w:rPr>
                <w:rFonts w:ascii="TH SarabunPSK" w:eastAsia="Times New Roman" w:hAnsi="TH SarabunPSK" w:cs="TH SarabunPSK" w:hint="cs"/>
                <w:sz w:val="32"/>
                <w:szCs w:val="32"/>
                <w:lang w:bidi="th-TH"/>
              </w:rPr>
            </w:pPr>
          </w:p>
          <w:p w14:paraId="26F7998F" w14:textId="77777777" w:rsidR="00D9109C" w:rsidRPr="00D9109C" w:rsidRDefault="00D9109C" w:rsidP="00D9109C">
            <w:pPr>
              <w:spacing w:after="0" w:line="240" w:lineRule="auto"/>
              <w:ind w:left="284"/>
              <w:rPr>
                <w:rFonts w:ascii="TH SarabunPSK" w:eastAsia="Times New Roman" w:hAnsi="TH SarabunPSK" w:cs="TH SarabunPSK" w:hint="cs"/>
                <w:sz w:val="32"/>
                <w:szCs w:val="32"/>
                <w:lang w:bidi="th-TH"/>
              </w:rPr>
            </w:pPr>
            <w:r w:rsidRPr="00D9109C">
              <w:rPr>
                <w:rFonts w:ascii="TH SarabunPSK" w:hAnsi="TH SarabunPSK" w:cs="TH SarabunPSK" w:hint="cs"/>
                <w:sz w:val="32"/>
                <w:szCs w:val="32"/>
              </w:rPr>
              <w:t>Signature</w:t>
            </w:r>
            <w:r w:rsidRPr="00D9109C">
              <w:rPr>
                <w:rFonts w:ascii="TH SarabunPSK" w:eastAsia="Times New Roman" w:hAnsi="TH SarabunPSK" w:cs="TH SarabunPSK" w:hint="cs"/>
                <w:sz w:val="32"/>
                <w:szCs w:val="32"/>
                <w:cs/>
                <w:lang w:bidi="th-TH"/>
              </w:rPr>
              <w:t>..........................................................</w:t>
            </w:r>
          </w:p>
          <w:p w14:paraId="03CAC377" w14:textId="47F75149" w:rsidR="00D9109C" w:rsidRPr="00D9109C" w:rsidRDefault="00D9109C" w:rsidP="00D9109C">
            <w:pPr>
              <w:spacing w:after="0" w:line="240" w:lineRule="auto"/>
              <w:ind w:left="284"/>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cs/>
                <w:lang w:bidi="th-TH"/>
              </w:rPr>
              <w:t xml:space="preserve">  </w:t>
            </w:r>
            <w:r>
              <w:rPr>
                <w:rFonts w:ascii="TH SarabunPSK" w:eastAsia="Times New Roman" w:hAnsi="TH SarabunPSK" w:cs="TH SarabunPSK" w:hint="cs"/>
                <w:sz w:val="32"/>
                <w:szCs w:val="32"/>
                <w:cs/>
                <w:lang w:bidi="th-TH"/>
              </w:rPr>
              <w:t xml:space="preserve">    </w:t>
            </w:r>
            <w:r w:rsidRPr="00D9109C">
              <w:rPr>
                <w:rFonts w:ascii="TH SarabunPSK" w:eastAsia="Times New Roman" w:hAnsi="TH SarabunPSK" w:cs="TH SarabunPSK" w:hint="cs"/>
                <w:sz w:val="32"/>
                <w:szCs w:val="32"/>
                <w:cs/>
                <w:lang w:bidi="th-TH"/>
              </w:rPr>
              <w:t xml:space="preserve">    (...........................................................)</w:t>
            </w:r>
          </w:p>
          <w:p w14:paraId="02F019B1" w14:textId="4349A13C" w:rsidR="00D9109C" w:rsidRDefault="00D9109C" w:rsidP="00D9109C">
            <w:pPr>
              <w:spacing w:line="240" w:lineRule="auto"/>
              <w:jc w:val="center"/>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Pr="00D9109C">
              <w:rPr>
                <w:rFonts w:ascii="TH SarabunPSK" w:hAnsi="TH SarabunPSK" w:cs="TH SarabunPSK" w:hint="cs"/>
                <w:sz w:val="32"/>
                <w:szCs w:val="32"/>
              </w:rPr>
              <w:t>Co-Investigator</w:t>
            </w:r>
          </w:p>
          <w:p w14:paraId="14B96EC5" w14:textId="77777777" w:rsidR="00D9109C" w:rsidRPr="00D9109C" w:rsidRDefault="00D9109C" w:rsidP="00D9109C">
            <w:pPr>
              <w:spacing w:line="240" w:lineRule="auto"/>
              <w:jc w:val="center"/>
              <w:rPr>
                <w:rFonts w:ascii="TH SarabunPSK" w:hAnsi="TH SarabunPSK" w:cs="TH SarabunPSK" w:hint="cs"/>
                <w:sz w:val="32"/>
                <w:szCs w:val="32"/>
                <w:lang w:bidi="th-TH"/>
              </w:rPr>
            </w:pPr>
          </w:p>
        </w:tc>
      </w:tr>
      <w:tr w:rsidR="00D9109C" w:rsidRPr="00D9109C" w14:paraId="05AB7AE5" w14:textId="77777777" w:rsidTr="000F6577">
        <w:trPr>
          <w:jc w:val="center"/>
        </w:trPr>
        <w:tc>
          <w:tcPr>
            <w:tcW w:w="8856" w:type="dxa"/>
            <w:gridSpan w:val="2"/>
          </w:tcPr>
          <w:p w14:paraId="7D5D7702" w14:textId="77777777" w:rsidR="00D9109C" w:rsidRPr="00D9109C" w:rsidRDefault="00D9109C" w:rsidP="00D9109C">
            <w:pPr>
              <w:spacing w:line="240" w:lineRule="auto"/>
              <w:jc w:val="center"/>
              <w:rPr>
                <w:rFonts w:ascii="TH SarabunPSK" w:hAnsi="TH SarabunPSK" w:cs="TH SarabunPSK" w:hint="cs"/>
                <w:sz w:val="32"/>
                <w:szCs w:val="32"/>
                <w:cs/>
              </w:rPr>
            </w:pPr>
            <w:r w:rsidRPr="00D9109C">
              <w:rPr>
                <w:rFonts w:ascii="TH SarabunPSK" w:hAnsi="TH SarabunPSK" w:cs="TH SarabunPSK" w:hint="cs"/>
                <w:sz w:val="32"/>
                <w:szCs w:val="32"/>
              </w:rPr>
              <w:t>The affiliated institution has approved this research project.</w:t>
            </w:r>
          </w:p>
        </w:tc>
      </w:tr>
      <w:tr w:rsidR="00D9109C" w:rsidRPr="00D9109C" w14:paraId="564AB9DB" w14:textId="77777777" w:rsidTr="000F6577">
        <w:trPr>
          <w:jc w:val="center"/>
        </w:trPr>
        <w:tc>
          <w:tcPr>
            <w:tcW w:w="8856" w:type="dxa"/>
            <w:gridSpan w:val="2"/>
          </w:tcPr>
          <w:p w14:paraId="1E965DB6" w14:textId="77777777" w:rsidR="00D9109C" w:rsidRPr="00D9109C" w:rsidRDefault="00D9109C" w:rsidP="00D9109C">
            <w:pPr>
              <w:spacing w:after="0" w:line="240" w:lineRule="auto"/>
              <w:rPr>
                <w:rFonts w:ascii="TH SarabunPSK" w:eastAsia="Times New Roman" w:hAnsi="TH SarabunPSK" w:cs="TH SarabunPSK" w:hint="cs"/>
                <w:sz w:val="32"/>
                <w:szCs w:val="32"/>
                <w:lang w:bidi="th-TH"/>
              </w:rPr>
            </w:pPr>
          </w:p>
          <w:p w14:paraId="0995E3A4" w14:textId="77777777" w:rsidR="00D9109C" w:rsidRPr="00D9109C" w:rsidRDefault="00D9109C" w:rsidP="00D9109C">
            <w:pPr>
              <w:spacing w:after="0" w:line="240" w:lineRule="auto"/>
              <w:jc w:val="center"/>
              <w:rPr>
                <w:rFonts w:ascii="TH SarabunPSK" w:eastAsia="Times New Roman" w:hAnsi="TH SarabunPSK" w:cs="TH SarabunPSK" w:hint="cs"/>
                <w:sz w:val="32"/>
                <w:szCs w:val="32"/>
                <w:cs/>
                <w:lang w:bidi="th-TH"/>
              </w:rPr>
            </w:pPr>
            <w:r w:rsidRPr="00D9109C">
              <w:rPr>
                <w:rFonts w:ascii="TH SarabunPSK" w:hAnsi="TH SarabunPSK" w:cs="TH SarabunPSK" w:hint="cs"/>
                <w:sz w:val="32"/>
                <w:szCs w:val="32"/>
              </w:rPr>
              <w:t>Signature</w:t>
            </w:r>
            <w:r w:rsidRPr="00D9109C">
              <w:rPr>
                <w:rFonts w:ascii="TH SarabunPSK" w:eastAsia="Times New Roman" w:hAnsi="TH SarabunPSK" w:cs="TH SarabunPSK" w:hint="cs"/>
                <w:sz w:val="32"/>
                <w:szCs w:val="32"/>
                <w:lang w:bidi="th-TH"/>
              </w:rPr>
              <w:t>………………………………….………….……………</w:t>
            </w:r>
          </w:p>
        </w:tc>
      </w:tr>
      <w:tr w:rsidR="00D9109C" w:rsidRPr="00D9109C" w14:paraId="7EF65684" w14:textId="77777777" w:rsidTr="000F6577">
        <w:trPr>
          <w:jc w:val="center"/>
        </w:trPr>
        <w:tc>
          <w:tcPr>
            <w:tcW w:w="8856" w:type="dxa"/>
            <w:gridSpan w:val="2"/>
          </w:tcPr>
          <w:p w14:paraId="0BC8F801" w14:textId="0256E41C" w:rsidR="00D9109C" w:rsidRPr="00D9109C" w:rsidRDefault="00D9109C" w:rsidP="00D9109C">
            <w:pPr>
              <w:spacing w:after="0" w:line="240" w:lineRule="auto"/>
              <w:jc w:val="center"/>
              <w:rPr>
                <w:rFonts w:ascii="TH SarabunPSK" w:eastAsia="Times New Roman" w:hAnsi="TH SarabunPSK" w:cs="TH SarabunPSK" w:hint="cs"/>
                <w:sz w:val="32"/>
                <w:szCs w:val="32"/>
                <w:lang w:bidi="th-TH"/>
              </w:rPr>
            </w:pPr>
            <w:r w:rsidRPr="00D9109C">
              <w:rPr>
                <w:rFonts w:ascii="TH SarabunPSK" w:eastAsia="Times New Roman" w:hAnsi="TH SarabunPSK" w:cs="TH SarabunPSK" w:hint="cs"/>
                <w:sz w:val="32"/>
                <w:szCs w:val="32"/>
                <w:lang w:bidi="th-TH"/>
              </w:rPr>
              <w:t xml:space="preserve">     </w:t>
            </w:r>
            <w:r>
              <w:rPr>
                <w:rFonts w:ascii="TH SarabunPSK" w:eastAsia="Times New Roman" w:hAnsi="TH SarabunPSK" w:cs="TH SarabunPSK" w:hint="cs"/>
                <w:sz w:val="32"/>
                <w:szCs w:val="32"/>
                <w:cs/>
                <w:lang w:bidi="th-TH"/>
              </w:rPr>
              <w:t xml:space="preserve">  </w:t>
            </w:r>
            <w:r w:rsidRPr="00D9109C">
              <w:rPr>
                <w:rFonts w:ascii="TH SarabunPSK" w:eastAsia="Times New Roman" w:hAnsi="TH SarabunPSK" w:cs="TH SarabunPSK" w:hint="cs"/>
                <w:sz w:val="32"/>
                <w:szCs w:val="32"/>
                <w:lang w:bidi="th-TH"/>
              </w:rPr>
              <w:t>(…………………….……………………..…………….)</w:t>
            </w:r>
          </w:p>
          <w:p w14:paraId="37DEF1FD" w14:textId="77777777" w:rsidR="00D9109C" w:rsidRPr="00D9109C" w:rsidRDefault="00D9109C" w:rsidP="00D9109C">
            <w:pPr>
              <w:spacing w:line="240" w:lineRule="auto"/>
              <w:jc w:val="center"/>
              <w:rPr>
                <w:rFonts w:ascii="TH SarabunPSK" w:hAnsi="TH SarabunPSK" w:cs="TH SarabunPSK" w:hint="cs"/>
                <w:sz w:val="32"/>
                <w:szCs w:val="32"/>
                <w:cs/>
              </w:rPr>
            </w:pPr>
            <w:r w:rsidRPr="00D9109C">
              <w:rPr>
                <w:rFonts w:ascii="TH SarabunPSK" w:hAnsi="TH SarabunPSK" w:cs="TH SarabunPSK" w:hint="cs"/>
                <w:sz w:val="32"/>
                <w:szCs w:val="32"/>
              </w:rPr>
              <w:t>Head of Affiliated Institution</w:t>
            </w:r>
          </w:p>
        </w:tc>
      </w:tr>
    </w:tbl>
    <w:p w14:paraId="4B61FD77" w14:textId="77777777" w:rsidR="00D9109C" w:rsidRPr="00D9109C" w:rsidRDefault="00D9109C" w:rsidP="00D9109C">
      <w:pPr>
        <w:spacing w:line="240" w:lineRule="auto"/>
        <w:rPr>
          <w:rFonts w:ascii="TH SarabunPSK" w:hAnsi="TH SarabunPSK" w:cs="TH SarabunPSK" w:hint="cs"/>
          <w:sz w:val="32"/>
          <w:szCs w:val="32"/>
        </w:rPr>
      </w:pPr>
    </w:p>
    <w:p w14:paraId="09458D49" w14:textId="77777777" w:rsidR="00D9109C" w:rsidRPr="00D9109C" w:rsidRDefault="00D9109C" w:rsidP="00D9109C">
      <w:pPr>
        <w:spacing w:line="240" w:lineRule="auto"/>
        <w:rPr>
          <w:rFonts w:ascii="TH SarabunPSK" w:hAnsi="TH SarabunPSK" w:cs="TH SarabunPSK" w:hint="cs"/>
          <w:sz w:val="32"/>
          <w:szCs w:val="32"/>
        </w:rPr>
      </w:pPr>
    </w:p>
    <w:p w14:paraId="39F372F1" w14:textId="539C483F" w:rsidR="007E59B9" w:rsidRPr="00D9109C" w:rsidRDefault="007E59B9" w:rsidP="00D9109C">
      <w:pPr>
        <w:spacing w:after="0" w:line="240" w:lineRule="auto"/>
        <w:rPr>
          <w:rFonts w:ascii="TH SarabunPSK" w:hAnsi="TH SarabunPSK" w:cs="TH SarabunPSK" w:hint="cs"/>
          <w:sz w:val="32"/>
          <w:szCs w:val="32"/>
        </w:rPr>
      </w:pPr>
    </w:p>
    <w:sectPr w:rsidR="007E59B9" w:rsidRPr="00D9109C" w:rsidSect="00D9109C">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76A5" w14:textId="77777777" w:rsidR="00A30E91" w:rsidRDefault="00A30E91" w:rsidP="00D9109C">
      <w:pPr>
        <w:spacing w:after="0" w:line="240" w:lineRule="auto"/>
      </w:pPr>
      <w:r>
        <w:separator/>
      </w:r>
    </w:p>
  </w:endnote>
  <w:endnote w:type="continuationSeparator" w:id="0">
    <w:p w14:paraId="060EB13D" w14:textId="77777777" w:rsidR="00A30E91" w:rsidRDefault="00A30E91" w:rsidP="00D9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 w:name="TH SarabunPSK">
    <w:panose1 w:val="020B0500040200020003"/>
    <w:charset w:val="DE"/>
    <w:family w:val="swiss"/>
    <w:pitch w:val="variable"/>
    <w:sig w:usb0="A100006F" w:usb1="5000205A" w:usb2="00000000" w:usb3="00000000" w:csb0="0001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DF57" w14:textId="77777777" w:rsidR="00A30E91" w:rsidRDefault="00A30E91" w:rsidP="00D9109C">
      <w:pPr>
        <w:spacing w:after="0" w:line="240" w:lineRule="auto"/>
      </w:pPr>
      <w:r>
        <w:separator/>
      </w:r>
    </w:p>
  </w:footnote>
  <w:footnote w:type="continuationSeparator" w:id="0">
    <w:p w14:paraId="5355159E" w14:textId="77777777" w:rsidR="00A30E91" w:rsidRDefault="00A30E91" w:rsidP="00D91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FC0F" w14:textId="1C9D4A94" w:rsidR="00D9109C" w:rsidRPr="00D9109C" w:rsidRDefault="00D9109C" w:rsidP="00D9109C">
    <w:pPr>
      <w:rPr>
        <w:rFonts w:ascii="TH SarabunPSK" w:hAnsi="TH SarabunPSK" w:cs="TH SarabunPSK" w:hint="cs"/>
        <w:sz w:val="32"/>
        <w:szCs w:val="32"/>
        <w:lang w:bidi="th-TH"/>
      </w:rPr>
    </w:pPr>
    <w:r w:rsidRPr="00D9109C">
      <w:rPr>
        <w:rFonts w:ascii="TH SarabunPSK" w:hAnsi="TH SarabunPSK" w:cs="TH SarabunPSK" w:hint="cs"/>
        <w:sz w:val="32"/>
        <w:szCs w:val="32"/>
      </w:rPr>
      <w:t>Effective date: December 7, 2022</w:t>
    </w:r>
    <w:r w:rsidRPr="00D9109C">
      <w:rPr>
        <w:rFonts w:ascii="TH SarabunPSK" w:hAnsi="TH SarabunPSK" w:cs="TH SarabunPSK" w:hint="cs"/>
        <w:sz w:val="32"/>
        <w:szCs w:val="32"/>
      </w:rPr>
      <w:tab/>
    </w:r>
    <w:r w:rsidRPr="00D9109C">
      <w:rPr>
        <w:rFonts w:ascii="TH SarabunPSK" w:hAnsi="TH SarabunPSK" w:cs="TH SarabunPSK" w:hint="cs"/>
        <w:sz w:val="32"/>
        <w:szCs w:val="32"/>
      </w:rPr>
      <w:tab/>
    </w:r>
    <w:r w:rsidRPr="00D9109C">
      <w:rPr>
        <w:rFonts w:ascii="TH SarabunPSK" w:hAnsi="TH SarabunPSK" w:cs="TH SarabunPSK" w:hint="cs"/>
        <w:sz w:val="32"/>
        <w:szCs w:val="32"/>
        <w:cs/>
        <w:lang w:bidi="th-TH"/>
      </w:rPr>
      <w:tab/>
    </w:r>
    <w:r w:rsidRPr="00D9109C">
      <w:rPr>
        <w:rFonts w:ascii="TH SarabunPSK" w:hAnsi="TH SarabunPSK" w:cs="TH SarabunPSK" w:hint="cs"/>
        <w:sz w:val="32"/>
        <w:szCs w:val="32"/>
        <w:cs/>
        <w:lang w:bidi="th-TH"/>
      </w:rPr>
      <w:tab/>
    </w:r>
    <w:r w:rsidRPr="00D9109C">
      <w:rPr>
        <w:rFonts w:ascii="TH SarabunPSK" w:hAnsi="TH SarabunPSK" w:cs="TH SarabunPSK" w:hint="cs"/>
        <w:sz w:val="32"/>
        <w:szCs w:val="32"/>
        <w:cs/>
        <w:lang w:bidi="th-TH"/>
      </w:rPr>
      <w:tab/>
    </w:r>
    <w:r w:rsidRPr="00D9109C">
      <w:rPr>
        <w:rFonts w:ascii="TH SarabunPSK" w:hAnsi="TH SarabunPSK" w:cs="TH SarabunPSK" w:hint="cs"/>
        <w:sz w:val="32"/>
        <w:szCs w:val="32"/>
        <w:cs/>
        <w:lang w:bidi="th-TH"/>
      </w:rPr>
      <w:tab/>
    </w:r>
    <w:r w:rsidRPr="00D9109C">
      <w:rPr>
        <w:rFonts w:ascii="TH SarabunPSK" w:hAnsi="TH SarabunPSK" w:cs="TH SarabunPSK" w:hint="cs"/>
        <w:sz w:val="32"/>
        <w:szCs w:val="32"/>
        <w:cs/>
        <w:lang w:bidi="th-TH"/>
      </w:rPr>
      <w:tab/>
    </w:r>
    <w:r w:rsidRPr="00D9109C">
      <w:rPr>
        <w:rFonts w:ascii="TH SarabunPSK" w:hAnsi="TH SarabunPSK" w:cs="TH SarabunPSK" w:hint="cs"/>
        <w:sz w:val="32"/>
        <w:szCs w:val="32"/>
      </w:rPr>
      <w:t>AP-003</w:t>
    </w:r>
  </w:p>
  <w:p w14:paraId="67487446" w14:textId="7F8127F6" w:rsidR="00D9109C" w:rsidRDefault="00D9109C">
    <w:pPr>
      <w:pStyle w:val="a5"/>
      <w:rPr>
        <w:rFonts w:hint="cs"/>
        <w:lang w:bidi="th-T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558516630">
    <w:abstractNumId w:val="8"/>
  </w:num>
  <w:num w:numId="2" w16cid:durableId="732192547">
    <w:abstractNumId w:val="6"/>
  </w:num>
  <w:num w:numId="3" w16cid:durableId="819611003">
    <w:abstractNumId w:val="5"/>
  </w:num>
  <w:num w:numId="4" w16cid:durableId="2132629556">
    <w:abstractNumId w:val="4"/>
  </w:num>
  <w:num w:numId="5" w16cid:durableId="1517038516">
    <w:abstractNumId w:val="7"/>
  </w:num>
  <w:num w:numId="6" w16cid:durableId="1010839427">
    <w:abstractNumId w:val="3"/>
  </w:num>
  <w:num w:numId="7" w16cid:durableId="1143430683">
    <w:abstractNumId w:val="2"/>
  </w:num>
  <w:num w:numId="8" w16cid:durableId="761560695">
    <w:abstractNumId w:val="1"/>
  </w:num>
  <w:num w:numId="9" w16cid:durableId="94747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14A8"/>
    <w:rsid w:val="0015074B"/>
    <w:rsid w:val="0029639D"/>
    <w:rsid w:val="00320891"/>
    <w:rsid w:val="00326F90"/>
    <w:rsid w:val="0035098F"/>
    <w:rsid w:val="00627987"/>
    <w:rsid w:val="00702D28"/>
    <w:rsid w:val="007E59B9"/>
    <w:rsid w:val="00A30E91"/>
    <w:rsid w:val="00AA1D8D"/>
    <w:rsid w:val="00B47730"/>
    <w:rsid w:val="00CB0664"/>
    <w:rsid w:val="00D9109C"/>
    <w:rsid w:val="00EB0626"/>
    <w:rsid w:val="00F757A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3BB46"/>
  <w14:defaultImageDpi w14:val="300"/>
  <w15:docId w15:val="{53C8FC6A-E9C7-4A49-85C5-5DFECF9A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หัวกระดาษ อักขระ"/>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ท้ายกระดาษ อักขระ"/>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หัวเรื่อง 1 อักขระ"/>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หัวเรื่อง 2 อักขระ"/>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หัวเรื่อง 3 อักขระ"/>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ชื่อเรื่อง อักขระ"/>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ชื่อเรื่องรอง อักขระ"/>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เนื้อความ อักขระ"/>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เนื้อความ 2 อักขระ"/>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เนื้อความ 3 อักขระ"/>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ข้อความแมโคร อักขระ"/>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คำอ้างอิง อักขระ"/>
    <w:basedOn w:val="a2"/>
    <w:link w:val="af5"/>
    <w:uiPriority w:val="29"/>
    <w:rsid w:val="00FC693F"/>
    <w:rPr>
      <w:i/>
      <w:iCs/>
      <w:color w:val="000000" w:themeColor="text1"/>
    </w:rPr>
  </w:style>
  <w:style w:type="character" w:customStyle="1" w:styleId="40">
    <w:name w:val="หัวเรื่อง 4 อักขระ"/>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หัวเรื่อง 5 อักขระ"/>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หัวเรื่อง 6 อักขระ"/>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หัวเรื่อง 7 อักขระ"/>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หัวเรื่อง 8 อักขระ"/>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หัวเรื่อง 9 อักขระ"/>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ทำให้คำอ้างอิงเป็นสีเข้มขึ้น อักขระ"/>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Hyperlink"/>
    <w:basedOn w:val="a2"/>
    <w:uiPriority w:val="99"/>
    <w:unhideWhenUsed/>
    <w:rsid w:val="000B14A8"/>
    <w:rPr>
      <w:color w:val="0000FF" w:themeColor="hyperlink"/>
      <w:u w:val="single"/>
    </w:rPr>
  </w:style>
  <w:style w:type="character" w:styleId="affb">
    <w:name w:val="Unresolved Mention"/>
    <w:basedOn w:val="a2"/>
    <w:uiPriority w:val="99"/>
    <w:semiHidden/>
    <w:unhideWhenUsed/>
    <w:rsid w:val="000B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763</Words>
  <Characters>4351</Characters>
  <Application>Microsoft Office Word</Application>
  <DocSecurity>0</DocSecurity>
  <Lines>36</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punwadee teerakulphisut</cp:lastModifiedBy>
  <cp:revision>2</cp:revision>
  <dcterms:created xsi:type="dcterms:W3CDTF">2025-05-09T07:35:00Z</dcterms:created>
  <dcterms:modified xsi:type="dcterms:W3CDTF">2025-05-09T07:35:00Z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091a5fb2-45e9-4059-a639-613e6b158baa</vt:lpwstr>
  </property>
</Properties>
</file>